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E75B6"/>
          <w:sz w:val="44"/>
        </w:rPr>
        <w:t>RINGKASAN KANJI N5 — LENGKAP</w:t>
      </w:r>
    </w:p>
    <w:p>
      <w:pPr>
        <w:jc w:val="center"/>
      </w:pPr>
      <w:r>
        <w:rPr>
          <w:sz w:val="24"/>
        </w:rPr>
        <w:t>110 Kanji · Lesson 1–11 · 自然〜組み合わせ漢字</w:t>
      </w:r>
    </w:p>
    <w:p>
      <w:pPr>
        <w:jc w:val="center"/>
      </w:pPr>
      <w:r>
        <w:rPr>
          <w:color w:val="888888"/>
          <w:sz w:val="18"/>
        </w:rPr>
        <w:t>Sumber: Nihongo Challenge Kanji N4-5 (ASK) · Disusun ulang per lesson + Jembatan Ingatan</w:t>
      </w:r>
    </w:p>
    <w:p>
      <w:pPr>
        <w:jc w:val="center"/>
      </w:pPr>
      <w:r>
        <w:rPr>
          <w:sz w:val="18"/>
        </w:rPr>
        <w:t>Legenda:  漢字 ➜ よみかた (arti)   ·   ※ = bacaan khusus/rendaku   ·   🧠 Jembatan Ingatan   ·   ⚠ kanji mirip   ·   ✍ contoh kalimat</w:t>
      </w:r>
    </w:p>
    <w:p/>
    <w:p>
      <w:pPr>
        <w:spacing w:before="120" w:after="40"/>
      </w:pPr>
      <w:r>
        <w:rPr>
          <w:b/>
          <w:color w:val="2E75B6"/>
          <w:sz w:val="30"/>
        </w:rPr>
        <w:t>Lesson 1 — 自然と曜日 (Alam &amp; Hari)</w:t>
      </w:r>
    </w:p>
    <w:p>
      <w:pPr>
        <w:spacing w:after="80"/>
      </w:pPr>
      <w:r>
        <w:rPr>
          <w:b/>
          <w:sz w:val="22"/>
        </w:rPr>
        <w:t>10 Kanji: 山 川 田 日 月 火 水 木 金 土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</w:tblPr>
      <w:tblGrid>
        <w:gridCol w:w="2375"/>
        <w:gridCol w:w="2375"/>
        <w:gridCol w:w="2375"/>
        <w:gridCol w:w="2375"/>
        <w:gridCol w:w="2375"/>
        <w:gridCol w:w="2375"/>
      </w:tblGrid>
      <w:tr>
        <w:tc>
          <w:tcPr>
            <w:tcW w:type="dxa" w:w="2375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Kanji</w:t>
            </w:r>
          </w:p>
        </w:tc>
        <w:tc>
          <w:tcPr>
            <w:tcW w:type="dxa" w:w="2375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Kunyomi</w:t>
            </w:r>
          </w:p>
        </w:tc>
        <w:tc>
          <w:tcPr>
            <w:tcW w:type="dxa" w:w="2375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Onyomi</w:t>
            </w:r>
          </w:p>
        </w:tc>
        <w:tc>
          <w:tcPr>
            <w:tcW w:type="dxa" w:w="2375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Contoh Hari (曜日)</w:t>
            </w:r>
          </w:p>
        </w:tc>
        <w:tc>
          <w:tcPr>
            <w:tcW w:type="dxa" w:w="2375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Contoh Lainnya</w:t>
            </w:r>
          </w:p>
        </w:tc>
        <w:tc>
          <w:tcPr>
            <w:tcW w:type="dxa" w:w="2375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🧠 Jembatan Ingatan</w:t>
            </w:r>
          </w:p>
        </w:tc>
      </w:tr>
      <w:tr>
        <w:tc>
          <w:tcPr>
            <w:tcW w:type="dxa" w:w="2375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山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gunung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やま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サン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-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富士山 ➜ ふじさん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(Gunung Fuji)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登山 ➜ とざん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(mendaki gunung)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Tiga puncak kanji — GUNUNG Fuji berdiri megah dengan tiga puncak yang terlihat dari jauh. Sangat mudah diingat!</w:t>
            </w:r>
          </w:p>
        </w:tc>
      </w:tr>
      <w:tr>
        <w:tc>
          <w:tcPr>
            <w:tcW w:type="dxa" w:w="2375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川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sungai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かわ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セン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-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山川さん ➜ やまかわさん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(nama orang)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インダス川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(Sungai Indus)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Tiga garis mengalir ke bawah — air SUNGAI yang mengalir! Bayangkan tiga arus sungai yang mengalir ke laut.</w:t>
            </w:r>
          </w:p>
        </w:tc>
      </w:tr>
      <w:tr>
        <w:tc>
          <w:tcPr>
            <w:tcW w:type="dxa" w:w="2375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田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sawah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た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デン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-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田んぼ ➜ たんぼ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(sawah)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水田 ➜ すいでん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(sawah basah)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油田 ➜ ゆでん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(ladang minyak)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Kotak dibagi empat — SAWAH yang dibagi-bagi oleh pematang (galengan) menjadi petak-petak segi empat!</w:t>
            </w:r>
          </w:p>
        </w:tc>
      </w:tr>
      <w:tr>
        <w:tc>
          <w:tcPr>
            <w:tcW w:type="dxa" w:w="2375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日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hari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ひ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ニチ・ジツ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日曜日 ➜ にちようび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(hari Minggu)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日本 ➜ にほん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(Jepang)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休日 ➜ きゅうじつ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(hari libur)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Lingkaran matahari dengan garis tengah — MATAHARI dengan intinya yang bersinar. Matahari = hari!</w:t>
            </w:r>
          </w:p>
        </w:tc>
      </w:tr>
      <w:tr>
        <w:tc>
          <w:tcPr>
            <w:tcW w:type="dxa" w:w="2375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月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bulan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つき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ゲツ・ガツ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月曜日 ➜ げつようび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(hari Senin)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今月 ➜ こんげつ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(bulan ini)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Seperti jendela melengkung melihat REMBULAN — setengah lingkaran bulan bersinar di malam gelap.</w:t>
            </w:r>
          </w:p>
        </w:tc>
      </w:tr>
      <w:tr>
        <w:tc>
          <w:tcPr>
            <w:tcW w:type="dxa" w:w="2375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火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api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ひ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カ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火曜日 ➜ かようび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(hari Selasa)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火山 ➜ かざん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(gunung berapi)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火事 ➜ かじ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(kebakaran)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Orang (人) dengan dua nyala di kiri-kanan — bayangkan orang yang membawa OBOR API di kedua tangannya!</w:t>
            </w:r>
          </w:p>
        </w:tc>
      </w:tr>
      <w:tr>
        <w:tc>
          <w:tcPr>
            <w:tcW w:type="dxa" w:w="2375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水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air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みず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スイ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水曜日 ➜ すいようび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(hari Rabu)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水田 ➜ すいでん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(sawah basah)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水道 ➜ すいどう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(saluran air)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Aliran air dengan percikan — bayangkan air MENGALIR memancar ke kiri dan kanan seperti air mancur!</w:t>
            </w:r>
          </w:p>
        </w:tc>
      </w:tr>
      <w:tr>
        <w:tc>
          <w:tcPr>
            <w:tcW w:type="dxa" w:w="2375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木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pohon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き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モク・ボク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木曜日 ➜ もくようび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(hari Kamis)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-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Seperti pohon dengan akar dan cabang — BATANG tegak, dua cabang ke atas, dua akar ke bawah. Pohon sempurna!</w:t>
            </w:r>
          </w:p>
        </w:tc>
      </w:tr>
      <w:tr>
        <w:tc>
          <w:tcPr>
            <w:tcW w:type="dxa" w:w="2375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金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emas/uang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かね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キン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金曜日 ➜ きんようび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(hari Jumat)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お金 ➜ おかね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(uang)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Dua nugget di bawah atap tanah — EMAS tersimpan di bawah tanah, menunggu untuk digali oleh penambang kaya!</w:t>
            </w:r>
          </w:p>
        </w:tc>
      </w:tr>
      <w:tr>
        <w:tc>
          <w:tcPr>
            <w:tcW w:type="dxa" w:w="2375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土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tanah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つち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ド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土曜日 ➜ どようび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(hari Sabtu)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土地 ➜ とち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(tanah/lahan)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Plus (+) di atas garis tanah — seperti SALIB di atas TANAH kuburan, atau tanaman yang tumbuh dari bumi.</w:t>
            </w:r>
          </w:p>
        </w:tc>
      </w:tr>
    </w:tbl>
    <w:p>
      <w:pPr>
        <w:spacing w:before="60" w:after="0"/>
      </w:pPr>
      <w:r>
        <w:rPr>
          <w:b/>
          <w:color w:val="C00000"/>
          <w:sz w:val="19"/>
        </w:rPr>
        <w:t>⚠ Hati-hati kanji mirip:</w:t>
      </w:r>
    </w:p>
    <w:p>
      <w:pPr>
        <w:spacing w:after="0"/>
        <w:ind w:left="283"/>
      </w:pPr>
      <w:r>
        <w:rPr>
          <w:sz w:val="18"/>
        </w:rPr>
        <w:t>• 木 (pohon) vs 本 (buku) — 本 punya garis tambahan di kaki</w:t>
      </w:r>
    </w:p>
    <w:p>
      <w:pPr>
        <w:spacing w:after="0"/>
        <w:ind w:left="283"/>
      </w:pPr>
      <w:r>
        <w:rPr>
          <w:sz w:val="18"/>
        </w:rPr>
        <w:t>• 土 (tanah) vs 士 (samurai) — 土 garis bawah lebih panjang</w:t>
      </w:r>
    </w:p>
    <w:p>
      <w:pPr>
        <w:spacing w:after="0"/>
        <w:ind w:left="283"/>
      </w:pPr>
      <w:r>
        <w:rPr>
          <w:sz w:val="18"/>
        </w:rPr>
        <w:t>• 日 (hari) vs 目 (mata) — 目 punya garis ekstra di tengah</w:t>
      </w:r>
    </w:p>
    <w:p>
      <w:pPr>
        <w:spacing w:before="40" w:after="0"/>
      </w:pPr>
      <w:r>
        <w:rPr>
          <w:b/>
          <w:color w:val="1F7A1F"/>
          <w:sz w:val="19"/>
        </w:rPr>
        <w:t>✍ Contoh kalimat:</w:t>
      </w:r>
    </w:p>
    <w:p>
      <w:pPr>
        <w:spacing w:after="0"/>
        <w:ind w:left="283"/>
      </w:pPr>
      <w:r>
        <w:rPr>
          <w:i w:val="0"/>
          <w:sz w:val="19"/>
        </w:rPr>
        <w:t>今日（きょう）は 何曜日（なんようび）ですか。— 月曜日（げつようび）です。</w:t>
      </w:r>
    </w:p>
    <w:p>
      <w:pPr>
        <w:spacing w:after="0"/>
        <w:ind w:left="283"/>
      </w:pPr>
      <w:r>
        <w:rPr>
          <w:i/>
          <w:color w:val="555555"/>
          <w:sz w:val="18"/>
        </w:rPr>
        <w:t>(Hari ini hari apa? — Hari Senin.)</w:t>
      </w:r>
    </w:p>
    <w:p>
      <w:pPr>
        <w:spacing w:after="40"/>
      </w:pPr>
      <w:r>
        <w:rPr>
          <w:color w:val="888888"/>
          <w:sz w:val="16"/>
        </w:rPr>
        <w:t>※ = bacaan khusus / perubahan bunyi (rendaku)</w:t>
      </w:r>
    </w:p>
    <w:p>
      <w:pPr>
        <w:spacing w:after="80"/>
        <w:pBdr>
          <w:bottom w:val="single" w:sz="12" w:space="1" w:color="2E75B6"/>
        </w:pBdr>
      </w:pPr>
    </w:p>
    <w:p>
      <w:pPr>
        <w:spacing w:before="120" w:after="40"/>
      </w:pPr>
      <w:r>
        <w:rPr>
          <w:b/>
          <w:color w:val="2E75B6"/>
          <w:sz w:val="30"/>
        </w:rPr>
        <w:t>Lesson 2 — 数字 (Angka 1–10)</w:t>
      </w:r>
    </w:p>
    <w:p>
      <w:pPr>
        <w:spacing w:after="80"/>
      </w:pPr>
      <w:r>
        <w:rPr>
          <w:b/>
          <w:sz w:val="22"/>
        </w:rPr>
        <w:t>10 Kanji: 一 二 三 四 五 六 七 八 九 十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c>
          <w:tcPr>
            <w:tcW w:type="dxa" w:w="2036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Kanji</w:t>
            </w:r>
          </w:p>
        </w:tc>
        <w:tc>
          <w:tcPr>
            <w:tcW w:type="dxa" w:w="2036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Hiragana</w:t>
            </w:r>
          </w:p>
        </w:tc>
        <w:tc>
          <w:tcPr>
            <w:tcW w:type="dxa" w:w="2036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Contoh Tanggal</w:t>
            </w:r>
          </w:p>
        </w:tc>
        <w:tc>
          <w:tcPr>
            <w:tcW w:type="dxa" w:w="2036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Contoh Bulan</w:t>
            </w:r>
          </w:p>
        </w:tc>
        <w:tc>
          <w:tcPr>
            <w:tcW w:type="dxa" w:w="2036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Contoh Hitungan</w:t>
            </w:r>
          </w:p>
        </w:tc>
        <w:tc>
          <w:tcPr>
            <w:tcW w:type="dxa" w:w="2036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Contoh Lainnya</w:t>
            </w:r>
          </w:p>
        </w:tc>
        <w:tc>
          <w:tcPr>
            <w:tcW w:type="dxa" w:w="2036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🧠 Jembatan Ingatan</w:t>
            </w:r>
          </w:p>
        </w:tc>
      </w:tr>
      <w:tr>
        <w:tc>
          <w:tcPr>
            <w:tcW w:type="dxa" w:w="203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一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satu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いち／ひと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※一日 ➜ ついたち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(tanggal 1)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一月 ➜ いちがつ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(Januari)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一つ ➜ ひとつ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(satu buah)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一日 ➜ いちにち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(satu hari)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Satu garis lurus mendatar — bayangkan SATU cakrawala di atas lautan yang tenang. Sesederhana angka 1.</w:t>
            </w:r>
          </w:p>
        </w:tc>
      </w:tr>
      <w:tr>
        <w:tc>
          <w:tcPr>
            <w:tcW w:type="dxa" w:w="203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二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dua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に／ふた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※二日 ➜ ふつか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(tanggal 2)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二月 ➜ にがつ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(Februari)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二つ ➜ ふたつ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(dua buah)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※二人 ➜ ふたり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(dua orang)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DUA garis sejajar — seperti dua rel kereta api yang selalu berjalan berdampingan, tidak pernah bertemu.</w:t>
            </w:r>
          </w:p>
        </w:tc>
      </w:tr>
      <w:tr>
        <w:tc>
          <w:tcPr>
            <w:tcW w:type="dxa" w:w="203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三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tiga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さん／み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※三日 ➜ みっか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(tanggal 3)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三月 ➜ さんがつ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(Maret)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三つ ➜ みっつ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(tiga buah)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三角 ➜ さんかく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(segitiga)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TIGA garis bertumpuk — seperti tiga tangga yang naik satu-satu. Ingat tiga tingkat.</w:t>
            </w:r>
          </w:p>
        </w:tc>
      </w:tr>
      <w:tr>
        <w:tc>
          <w:tcPr>
            <w:tcW w:type="dxa" w:w="203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四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empat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よん／し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※四日 ➜ よっか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(tanggal 4)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※四月 ➜ しがつ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(April)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四つ ➜ よっつ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(empat buah)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四角 ➜ しかく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(persegi)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Kotak persegi dengan dua kaki di bawah — seperti MEJA dengan EMPAT kaki. Kaki-kaki meja = empat.</w:t>
            </w:r>
          </w:p>
        </w:tc>
      </w:tr>
      <w:tr>
        <w:tc>
          <w:tcPr>
            <w:tcW w:type="dxa" w:w="203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五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lima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ご／いつ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※五日 ➜ いつか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(tanggal 5)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五月 ➜ ごがつ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(Mei)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五つ ➜ いつつ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(lima buah)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五円 ➜ ごえん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(5 yen)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Bentuk seperti tangan menggenggam — LIMA jari tangan manusia. Telapak tangan = angka lima.</w:t>
            </w:r>
          </w:p>
        </w:tc>
      </w:tr>
      <w:tr>
        <w:tc>
          <w:tcPr>
            <w:tcW w:type="dxa" w:w="203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六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enam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ろく／む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※六日 ➜ むいか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(tanggal 6)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六月 ➜ ろくがつ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(Juni)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六つ ➜ むっつ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(enam buah)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※六本木 ➜ ろっぽんぎ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(Roppongi (Tokyo))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Seperti payung kecil dengan dua kaki — bayangkan kepingan salju dengan ENAM sudut, seperti payung.</w:t>
            </w:r>
          </w:p>
        </w:tc>
      </w:tr>
      <w:tr>
        <w:tc>
          <w:tcPr>
            <w:tcW w:type="dxa" w:w="203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七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tujuh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なな／しち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※七日 ➜ なのか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(tanggal 7)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※七月 ➜ しちがつ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(Juli)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七つ ➜ ななつ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(tujuh buah)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※七夕 ➜ たなばた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(Festival Tanabata)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Seperti angka 7 dengan kait di atas — kail pancing yang TUJUH ikannya tertangkap sekaligus!</w:t>
            </w:r>
          </w:p>
        </w:tc>
      </w:tr>
      <w:tr>
        <w:tc>
          <w:tcPr>
            <w:tcW w:type="dxa" w:w="203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八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delapan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はち／や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※八日 ➜ ようか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(tanggal 8)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八月 ➜ はちがつ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(Agustus)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八つ ➜ やっつ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(delapan buah)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※八百屋 ➜ やおや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(toko sayur)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Dua garis membuka ke bawah — seperti dua kaki kepiting yang DELAPAN. Kepiting besar punya 8 kaki!</w:t>
            </w:r>
          </w:p>
        </w:tc>
      </w:tr>
      <w:tr>
        <w:tc>
          <w:tcPr>
            <w:tcW w:type="dxa" w:w="203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九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sembilan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きゅう／く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※九日 ➜ ここのか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(tanggal 9)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九月 ➜ くがつ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(September)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九つ ➜ ここのつ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(sembilan buah)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九州 ➜ きゅうしゅう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(Kyushu (pulau))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Seperti kail besar yang melengkung — SEMBILAN kail tergantung di rak pancing, siap untuk dipakai.</w:t>
            </w:r>
          </w:p>
        </w:tc>
      </w:tr>
      <w:tr>
        <w:tc>
          <w:tcPr>
            <w:tcW w:type="dxa" w:w="203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十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sepuluh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じゅう／とお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※十日 ➜ とおか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(tanggal 10)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十月 ➜ じゅうがつ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(Oktober)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※十分 ➜ じゅっぷん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(10 menit)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十分 ➜ じゅうぶん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(cukup)</w:t>
            </w:r>
          </w:p>
        </w:tc>
        <w:tc>
          <w:tcPr>
            <w:tcW w:type="dxa" w:w="2036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Tanda PLUS (+) tegak — SEPULUH adalah angka sempurna, simbol salib yang lengkap dari atas ke bawah &amp; kiri-kanan!</w:t>
            </w:r>
          </w:p>
        </w:tc>
      </w:tr>
    </w:tbl>
    <w:p>
      <w:pPr>
        <w:spacing w:before="60" w:after="0"/>
      </w:pPr>
      <w:r>
        <w:rPr>
          <w:b/>
          <w:color w:val="C00000"/>
          <w:sz w:val="19"/>
        </w:rPr>
        <w:t>⚠ Hati-hati kanji mirip:</w:t>
      </w:r>
    </w:p>
    <w:p>
      <w:pPr>
        <w:spacing w:after="0"/>
        <w:ind w:left="283"/>
      </w:pPr>
      <w:r>
        <w:rPr>
          <w:sz w:val="18"/>
        </w:rPr>
        <w:t>• 二 (2) vs 三 (3) — beda jumlah garis</w:t>
      </w:r>
    </w:p>
    <w:p>
      <w:pPr>
        <w:spacing w:after="0"/>
        <w:ind w:left="283"/>
      </w:pPr>
      <w:r>
        <w:rPr>
          <w:sz w:val="18"/>
        </w:rPr>
        <w:t>• 八 (8) vs 入 (masuk) vs 人 (orang) — perhatikan arah &amp; sambungan</w:t>
      </w:r>
    </w:p>
    <w:p>
      <w:pPr>
        <w:spacing w:after="0"/>
        <w:ind w:left="283"/>
      </w:pPr>
      <w:r>
        <w:rPr>
          <w:sz w:val="18"/>
        </w:rPr>
        <w:t>• 十 (10) vs 千 (1000) — 千 ada coretan di atas</w:t>
      </w:r>
    </w:p>
    <w:p>
      <w:pPr>
        <w:spacing w:before="40" w:after="0"/>
      </w:pPr>
      <w:r>
        <w:rPr>
          <w:b/>
          <w:color w:val="1F7A1F"/>
          <w:sz w:val="19"/>
        </w:rPr>
        <w:t>✍ Contoh kalimat:</w:t>
      </w:r>
    </w:p>
    <w:p>
      <w:pPr>
        <w:spacing w:after="0"/>
        <w:ind w:left="283"/>
      </w:pPr>
      <w:r>
        <w:rPr>
          <w:i w:val="0"/>
          <w:sz w:val="19"/>
        </w:rPr>
        <w:t>一（いち）、二（に）、三（さん）… 十（じゅう）まで 数（かぞ）えます。</w:t>
      </w:r>
    </w:p>
    <w:p>
      <w:pPr>
        <w:spacing w:after="0"/>
        <w:ind w:left="283"/>
      </w:pPr>
      <w:r>
        <w:rPr>
          <w:i/>
          <w:color w:val="555555"/>
          <w:sz w:val="18"/>
        </w:rPr>
        <w:t>(Menghitung dari satu, dua, tiga … sampai sepuluh.)</w:t>
      </w:r>
    </w:p>
    <w:p>
      <w:pPr>
        <w:spacing w:after="40"/>
      </w:pPr>
      <w:r>
        <w:rPr>
          <w:color w:val="888888"/>
          <w:sz w:val="16"/>
        </w:rPr>
        <w:t>※ = bacaan khusus / perubahan bunyi (rendaku)</w:t>
      </w:r>
    </w:p>
    <w:p>
      <w:pPr>
        <w:spacing w:after="80"/>
        <w:pBdr>
          <w:bottom w:val="single" w:sz="12" w:space="1" w:color="2E75B6"/>
        </w:pBdr>
      </w:pPr>
    </w:p>
    <w:p>
      <w:pPr>
        <w:spacing w:before="120" w:after="40"/>
      </w:pPr>
      <w:r>
        <w:rPr>
          <w:b/>
          <w:color w:val="2E75B6"/>
          <w:sz w:val="30"/>
        </w:rPr>
        <w:t>Lesson 3 — 数と記号 (Bilangan &amp; Tanda)</w:t>
      </w:r>
    </w:p>
    <w:p>
      <w:pPr>
        <w:spacing w:after="80"/>
      </w:pPr>
      <w:r>
        <w:rPr>
          <w:b/>
          <w:sz w:val="22"/>
        </w:rPr>
        <w:t>10 Kanji: 百 千 万 円 年 上 下 中 半 分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</w:tblPr>
      <w:tblGrid>
        <w:gridCol w:w="2375"/>
        <w:gridCol w:w="2375"/>
        <w:gridCol w:w="2375"/>
        <w:gridCol w:w="2375"/>
        <w:gridCol w:w="2375"/>
        <w:gridCol w:w="2375"/>
      </w:tblGrid>
      <w:tr>
        <w:tc>
          <w:tcPr>
            <w:tcW w:type="dxa" w:w="2375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Kanji</w:t>
            </w:r>
          </w:p>
        </w:tc>
        <w:tc>
          <w:tcPr>
            <w:tcW w:type="dxa" w:w="2375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Hiragana</w:t>
            </w:r>
          </w:p>
        </w:tc>
        <w:tc>
          <w:tcPr>
            <w:tcW w:type="dxa" w:w="2375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Contoh Angka</w:t>
            </w:r>
          </w:p>
        </w:tc>
        <w:tc>
          <w:tcPr>
            <w:tcW w:type="dxa" w:w="2375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Contoh Waktu</w:t>
            </w:r>
          </w:p>
        </w:tc>
        <w:tc>
          <w:tcPr>
            <w:tcW w:type="dxa" w:w="2375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Contoh Lainnya</w:t>
            </w:r>
          </w:p>
        </w:tc>
        <w:tc>
          <w:tcPr>
            <w:tcW w:type="dxa" w:w="2375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🧠 Jembatan Ingatan</w:t>
            </w:r>
          </w:p>
        </w:tc>
      </w:tr>
      <w:tr>
        <w:tc>
          <w:tcPr>
            <w:tcW w:type="dxa" w:w="2375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百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seratus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ひゃく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※三百 ➜ さんびゃく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(300)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※六百 ➜ ろっぴゃく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(600)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-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百科事典 ➜ ひゃっかじてん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(ensiklopedia)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Seperti angka 100 dalam satu kanji — bayangkan satu POHON rindang dengan 100 daun. Satu pohon, seratus daun!</w:t>
            </w:r>
          </w:p>
        </w:tc>
      </w:tr>
      <w:tr>
        <w:tc>
          <w:tcPr>
            <w:tcW w:type="dxa" w:w="2375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千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seribu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せん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二千 ➜ にせん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(2.000)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※三千 ➜ さんぜん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(3.000)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-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千葉県 ➜ ちばけん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(Prefektur Chiba)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Satu di atas dua garis — bayangkan SERIBU bintang di langit malam, terlalu banyak untuk dihitung!</w:t>
            </w:r>
          </w:p>
        </w:tc>
      </w:tr>
      <w:tr>
        <w:tc>
          <w:tcPr>
            <w:tcW w:type="dxa" w:w="2375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万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10 ribu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まん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一万 ➜ いちまん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(10.000)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-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万国 ➜ ばんこく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(semua negara)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万年筆 ➜ まんねんひつ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(pena)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Seperti kipas terbuka — sepuluh RIBU angin berhembus dari kipas yang mengipasi raja kuno.</w:t>
            </w:r>
          </w:p>
        </w:tc>
      </w:tr>
      <w:tr>
        <w:tc>
          <w:tcPr>
            <w:tcW w:type="dxa" w:w="2375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円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yen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えん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四万円 ➜ よんまんえん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(40.000 yen)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-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円高 ➜ えんだか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(yen menguat)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Kanji berbentuk kotak dengan garis dalam — seperti koin YEN yang bulat dan berkilap di kotak penyimpanan.</w:t>
            </w:r>
          </w:p>
        </w:tc>
      </w:tr>
      <w:tr>
        <w:tc>
          <w:tcPr>
            <w:tcW w:type="dxa" w:w="2375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年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tahun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ねん／とし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二千年 ➜ にせんねん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(tahun 2000)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来年 ➜ らいねん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(tahun depan)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年金 ➜ ねんきん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(pensiun)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Padi yang dipanen — di Jepang dulu, satu TAHUN diukur dari satu musim panen padi ke panen berikutnya.</w:t>
            </w:r>
          </w:p>
        </w:tc>
      </w:tr>
      <w:tr>
        <w:tc>
          <w:tcPr>
            <w:tcW w:type="dxa" w:w="2375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上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atas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うえ／じょう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-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-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上がる ➜ あがる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(naik)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水上スキー ➜ すいじょうスキー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(ski air)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上着 ➜ うわぎ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(jaket)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Garis pendek DI ATAS garis panjang — titik kecil berada di ATAS panggung, seperti bintang yang naik ke atas!</w:t>
            </w:r>
          </w:p>
        </w:tc>
      </w:tr>
      <w:tr>
        <w:tc>
          <w:tcPr>
            <w:tcW w:type="dxa" w:w="2375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下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bawah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した／げ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-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-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下がる ➜ さがる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(turun)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上下 ➜ じょうげ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(atas-bawah)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地下鉄 ➜ ちかてつ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(kereta bawah tanah)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Garis pendek DI BAWAH garis panjang — titik kecil tergantung di BAWAH, seperti air yang menetes ke bawah!</w:t>
            </w:r>
          </w:p>
        </w:tc>
      </w:tr>
      <w:tr>
        <w:tc>
          <w:tcPr>
            <w:tcW w:type="dxa" w:w="2375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中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tengah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なか／ちゅう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-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一日中 ➜ いちにちじゅう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(sepanjang hari)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中学 ➜ ちゅうがく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(SMP)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中心 ➜ ちゅうしん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(pusat)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Garis tegak menembusi kotak di TENGAH — seperti panah yang tepat mengenai bagian TENGAH kotak sasaran!</w:t>
            </w:r>
          </w:p>
        </w:tc>
      </w:tr>
      <w:tr>
        <w:tc>
          <w:tcPr>
            <w:tcW w:type="dxa" w:w="2375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半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setengah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はん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-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半年 ➜ はんとし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(setengah tahun)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四時半 ➜ よじはん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(jam 4:30)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半日 ➜ はんにち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(setengah hari)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半分 ➜ はんぶん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(separuh)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Delapan (八) di atas tanda plus (+) terpotong — bayangkan roti yang SETENGAH dimakan, dipotong tepat di tengah!</w:t>
            </w:r>
          </w:p>
        </w:tc>
      </w:tr>
      <w:tr>
        <w:tc>
          <w:tcPr>
            <w:tcW w:type="dxa" w:w="2375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分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bagi/menit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ぶん／ふん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※十分 ➜ じゅっぷん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(10 menit)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-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分ける ➜ わける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(membagi)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分かる ➜ わかる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(mengerti)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十分 ➜ じゅうぶん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(cukup)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Pisau (刀) memotong dua bagian (八) — MENIT adalah bagian kecil dari jam, dipotong menjadi 60 bagian.</w:t>
            </w:r>
          </w:p>
        </w:tc>
      </w:tr>
    </w:tbl>
    <w:p>
      <w:pPr>
        <w:spacing w:before="60" w:after="0"/>
      </w:pPr>
      <w:r>
        <w:rPr>
          <w:b/>
          <w:color w:val="C00000"/>
          <w:sz w:val="19"/>
        </w:rPr>
        <w:t>⚠ Hati-hati kanji mirip:</w:t>
      </w:r>
    </w:p>
    <w:p>
      <w:pPr>
        <w:spacing w:after="0"/>
        <w:ind w:left="283"/>
      </w:pPr>
      <w:r>
        <w:rPr>
          <w:sz w:val="18"/>
        </w:rPr>
        <w:t>• 千 (1000) vs 干 (kering) — beda coretan atas</w:t>
      </w:r>
    </w:p>
    <w:p>
      <w:pPr>
        <w:spacing w:after="0"/>
        <w:ind w:left="283"/>
      </w:pPr>
      <w:r>
        <w:rPr>
          <w:sz w:val="18"/>
        </w:rPr>
        <w:t>• 万 (10rb) vs 方 (arah) — mirip rangka</w:t>
      </w:r>
    </w:p>
    <w:p>
      <w:pPr>
        <w:spacing w:after="0"/>
        <w:ind w:left="283"/>
      </w:pPr>
      <w:r>
        <w:rPr>
          <w:sz w:val="18"/>
        </w:rPr>
        <w:t>• 百 (100) vs 白 (putih) — 百 ada garis di atas 白</w:t>
      </w:r>
    </w:p>
    <w:p>
      <w:pPr>
        <w:spacing w:before="40" w:after="0"/>
      </w:pPr>
      <w:r>
        <w:rPr>
          <w:b/>
          <w:color w:val="1F7A1F"/>
          <w:sz w:val="19"/>
        </w:rPr>
        <w:t>✍ Contoh kalimat:</w:t>
      </w:r>
    </w:p>
    <w:p>
      <w:pPr>
        <w:spacing w:after="0"/>
        <w:ind w:left="283"/>
      </w:pPr>
      <w:r>
        <w:rPr>
          <w:i w:val="0"/>
          <w:sz w:val="19"/>
        </w:rPr>
        <w:t>これは 千円（せんえん）です。半分（はんぶん）に 分（わ）けます。</w:t>
      </w:r>
    </w:p>
    <w:p>
      <w:pPr>
        <w:spacing w:after="0"/>
        <w:ind w:left="283"/>
      </w:pPr>
      <w:r>
        <w:rPr>
          <w:i/>
          <w:color w:val="555555"/>
          <w:sz w:val="18"/>
        </w:rPr>
        <w:t>(Ini seribu yen. Dibagi menjadi setengah.)</w:t>
      </w:r>
    </w:p>
    <w:p>
      <w:pPr>
        <w:spacing w:after="40"/>
      </w:pPr>
      <w:r>
        <w:rPr>
          <w:color w:val="888888"/>
          <w:sz w:val="16"/>
        </w:rPr>
        <w:t>※ = bacaan khusus / perubahan bunyi (rendaku)</w:t>
      </w:r>
    </w:p>
    <w:p>
      <w:pPr>
        <w:spacing w:after="80"/>
        <w:pBdr>
          <w:bottom w:val="single" w:sz="12" w:space="1" w:color="2E75B6"/>
        </w:pBdr>
      </w:pPr>
    </w:p>
    <w:p>
      <w:pPr>
        <w:spacing w:before="120" w:after="40"/>
      </w:pPr>
      <w:r>
        <w:rPr>
          <w:b/>
          <w:color w:val="2E75B6"/>
          <w:sz w:val="30"/>
        </w:rPr>
        <w:t>Lesson 4 — 人と体 (Orang &amp; Tubuh)</w:t>
      </w:r>
    </w:p>
    <w:p>
      <w:pPr>
        <w:spacing w:after="80"/>
      </w:pPr>
      <w:r>
        <w:rPr>
          <w:b/>
          <w:sz w:val="22"/>
        </w:rPr>
        <w:t>10 Kanji: 人 子 女 男 目 口 耳 手 足 力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</w:tblPr>
      <w:tblGrid>
        <w:gridCol w:w="2375"/>
        <w:gridCol w:w="2375"/>
        <w:gridCol w:w="2375"/>
        <w:gridCol w:w="2375"/>
        <w:gridCol w:w="2375"/>
        <w:gridCol w:w="2375"/>
      </w:tblGrid>
      <w:tr>
        <w:tc>
          <w:tcPr>
            <w:tcW w:type="dxa" w:w="2375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Kanji</w:t>
            </w:r>
          </w:p>
        </w:tc>
        <w:tc>
          <w:tcPr>
            <w:tcW w:type="dxa" w:w="2375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Kunyomi</w:t>
            </w:r>
          </w:p>
        </w:tc>
        <w:tc>
          <w:tcPr>
            <w:tcW w:type="dxa" w:w="2375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Onyomi</w:t>
            </w:r>
          </w:p>
        </w:tc>
        <w:tc>
          <w:tcPr>
            <w:tcW w:type="dxa" w:w="2375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Contoh Gabungan</w:t>
            </w:r>
          </w:p>
        </w:tc>
        <w:tc>
          <w:tcPr>
            <w:tcW w:type="dxa" w:w="2375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Contoh Lainnya</w:t>
            </w:r>
          </w:p>
        </w:tc>
        <w:tc>
          <w:tcPr>
            <w:tcW w:type="dxa" w:w="2375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🧠 Jembatan Ingatan</w:t>
            </w:r>
          </w:p>
        </w:tc>
      </w:tr>
      <w:tr>
        <w:tc>
          <w:tcPr>
            <w:tcW w:type="dxa" w:w="2375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人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orang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ひと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ジン・ニン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※一人 ➜ ひとり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(satu orang)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※二人 ➜ ふたり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(dua orang)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三人 ➜ さんにん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(tiga orang)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日本人 ➜ にほんじん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(orang Jepang)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Dua kaki yang berdiri tegak — bayangkan siluet ORANG yang berdiri, hanya terlihat dua kaki yang menopang tubuh!</w:t>
            </w:r>
          </w:p>
        </w:tc>
      </w:tr>
      <w:tr>
        <w:tc>
          <w:tcPr>
            <w:tcW w:type="dxa" w:w="2375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子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anak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こ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シ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子ども ➜ こども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(anak-anak)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女子 ➜ じょし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(perempuan)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親子 ➜ おやこ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(orang tua &amp; anak)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調子 ➜ ちょうし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(kondisi)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Seperti bayi berlengan lebar — ANAK KECIL yang lucu merentangkan tangannya minta digendong ibunya!</w:t>
            </w:r>
          </w:p>
        </w:tc>
      </w:tr>
      <w:tr>
        <w:tc>
          <w:tcPr>
            <w:tcW w:type="dxa" w:w="2375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女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perempuan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おんな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ジョ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女の人 ➜ おんなのひと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(wanita)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女の子 ➜ おんなのこ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(anak perempuan)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女性 ➜ じょせい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(wanita (formal))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Wanita berlutut anggun — bayangkan WANITA duduk bersila dengan anggun, dengan lengan terbuka menyambut.</w:t>
            </w:r>
          </w:p>
        </w:tc>
      </w:tr>
      <w:tr>
        <w:tc>
          <w:tcPr>
            <w:tcW w:type="dxa" w:w="2375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男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laki-laki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おとこ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ダン・ナン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男の子 ➜ おとこのこ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(anak laki-laki)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男女 ➜ だんじょ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(pria &amp; wanita)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長男 ➜ ちょうなん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(anak sulung laki-laki)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男性 ➜ だんせい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(pria (formal))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Sawah (田) + kekuatan (力) — PRIA dulu bekerja keras di SAWAH dengan kekuatan penuh setiap harinya!</w:t>
            </w:r>
          </w:p>
        </w:tc>
      </w:tr>
      <w:tr>
        <w:tc>
          <w:tcPr>
            <w:tcW w:type="dxa" w:w="2375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目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mata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め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モク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一日目 ➜ いちにちめ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(hari pertama)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目薬 ➜ めぐすり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(obat tetes mata)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目的 ➜ もくてき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(tujuan)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Kotak dengan dua garis horizontal — bayangkan MATA dengan kelopak yang membuka. Dua garis = bola mata!</w:t>
            </w:r>
          </w:p>
        </w:tc>
      </w:tr>
      <w:tr>
        <w:tc>
          <w:tcPr>
            <w:tcW w:type="dxa" w:w="2375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口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mulut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くち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コウ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※入口 ➜ いりぐち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(pintu masuk)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※非常口 ➜ ひじょうぐち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(pintu darurat)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人口 ➜ じんこう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(populasi)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Kotak persegi kecil — MULUT yang menganga terbuka. Bayangkan seseorang membuka mulutnya lebar-lebar untuk bernyanyi!</w:t>
            </w:r>
          </w:p>
        </w:tc>
      </w:tr>
      <w:tr>
        <w:tc>
          <w:tcPr>
            <w:tcW w:type="dxa" w:w="2375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耳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telinga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みみ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ジ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耳鼻科 ➜ じびか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(klinik THT)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-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Seperti telinga manusia — kotak dengan garis-garis horizontal yang menyerupai lekukan TELINGA dari samping!</w:t>
            </w:r>
          </w:p>
        </w:tc>
      </w:tr>
      <w:tr>
        <w:tc>
          <w:tcPr>
            <w:tcW w:type="dxa" w:w="2375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手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tangan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て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シュ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※上手な ➜ じょうずな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(pandai/mahir)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※下手な ➜ へたな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(tidak pandai)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手紙 ➜ てがみ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(surat)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Lima garis yang menyebar dari titik pusat — bayangkan TANGAN dengan kelima JARI yang terbuka lebar!</w:t>
            </w:r>
          </w:p>
        </w:tc>
      </w:tr>
      <w:tr>
        <w:tc>
          <w:tcPr>
            <w:tcW w:type="dxa" w:w="2375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足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kaki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あし／たりる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ソク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※一足 ➜ いっそく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(sepasang (sepatu))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足りる ➜ たりる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(cukup)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遠足 ➜ えんそく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(tamasya)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Mulut di atas, kaki di bawah — KAKI kita yang berjalan, dengan langkah cepat ke tujuan. Cukup berjalan saja!</w:t>
            </w:r>
          </w:p>
        </w:tc>
      </w:tr>
      <w:tr>
        <w:tc>
          <w:tcPr>
            <w:tcW w:type="dxa" w:w="2375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18"/>
              </w:rPr>
              <w:t>力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18"/>
              </w:rPr>
              <w:t>kekuatan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ちから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リョク・リキ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水力 ➜ すいりょく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(tenaga air)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体力 ➜ たいりょく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(kekuatan fisik)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-</w:t>
            </w:r>
          </w:p>
        </w:tc>
        <w:tc>
          <w:tcPr>
            <w:tcW w:type="dxa" w:w="2375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Seperti lengan yang menekuk berotot — OTOT yang terbentuk dari kerja keras menunjukkan KEKUATAN sejati!</w:t>
            </w:r>
          </w:p>
        </w:tc>
      </w:tr>
    </w:tbl>
    <w:p>
      <w:pPr>
        <w:spacing w:before="60" w:after="0"/>
      </w:pPr>
      <w:r>
        <w:rPr>
          <w:b/>
          <w:color w:val="C00000"/>
          <w:sz w:val="19"/>
        </w:rPr>
        <w:t>⚠ Hati-hati kanji mirip:</w:t>
      </w:r>
    </w:p>
    <w:p>
      <w:pPr>
        <w:spacing w:after="0"/>
        <w:ind w:left="283"/>
      </w:pPr>
      <w:r>
        <w:rPr>
          <w:sz w:val="18"/>
        </w:rPr>
        <w:t>• 目 (mata) vs 日 (hari) — 目 lebih ramping &amp; 1 garis lebih</w:t>
      </w:r>
    </w:p>
    <w:p>
      <w:pPr>
        <w:spacing w:after="0"/>
        <w:ind w:left="283"/>
      </w:pPr>
      <w:r>
        <w:rPr>
          <w:sz w:val="18"/>
        </w:rPr>
        <w:t>• 力 (tenaga) vs 刀 (pedang) — beda arah kait</w:t>
      </w:r>
    </w:p>
    <w:p>
      <w:pPr>
        <w:spacing w:after="0"/>
        <w:ind w:left="283"/>
      </w:pPr>
      <w:r>
        <w:rPr>
          <w:sz w:val="18"/>
        </w:rPr>
        <w:t>• 人 (orang) vs 入 (masuk) — perhatikan kaki yang menyilang</w:t>
      </w:r>
    </w:p>
    <w:p>
      <w:pPr>
        <w:spacing w:before="40" w:after="0"/>
      </w:pPr>
      <w:r>
        <w:rPr>
          <w:b/>
          <w:color w:val="1F7A1F"/>
          <w:sz w:val="19"/>
        </w:rPr>
        <w:t>✍ Contoh kalimat:</w:t>
      </w:r>
    </w:p>
    <w:p>
      <w:pPr>
        <w:spacing w:after="0"/>
        <w:ind w:left="283"/>
      </w:pPr>
      <w:r>
        <w:rPr>
          <w:i w:val="0"/>
          <w:sz w:val="19"/>
        </w:rPr>
        <w:t>あの 人（ひと）は 目（め）が 大（おお）きいです。</w:t>
      </w:r>
    </w:p>
    <w:p>
      <w:pPr>
        <w:spacing w:after="0"/>
        <w:ind w:left="283"/>
      </w:pPr>
      <w:r>
        <w:rPr>
          <w:i/>
          <w:color w:val="555555"/>
          <w:sz w:val="18"/>
        </w:rPr>
        <w:t>(Orang itu matanya besar.)</w:t>
      </w:r>
    </w:p>
    <w:p>
      <w:pPr>
        <w:spacing w:after="40"/>
      </w:pPr>
      <w:r>
        <w:rPr>
          <w:color w:val="888888"/>
          <w:sz w:val="16"/>
        </w:rPr>
        <w:t>※ = bacaan khusus / perubahan bunyi (rendaku)</w:t>
      </w:r>
    </w:p>
    <w:p>
      <w:pPr>
        <w:spacing w:after="80"/>
        <w:pBdr>
          <w:bottom w:val="single" w:sz="12" w:space="1" w:color="2E75B6"/>
        </w:pBdr>
      </w:pPr>
    </w:p>
    <w:p>
      <w:pPr>
        <w:spacing w:before="120" w:after="40"/>
      </w:pPr>
      <w:r>
        <w:rPr>
          <w:b/>
          <w:color w:val="2E75B6"/>
          <w:sz w:val="30"/>
        </w:rPr>
        <w:t>Lesson 5 — 家族と学校 (Keluarga &amp; Sekolah)</w:t>
      </w:r>
    </w:p>
    <w:p>
      <w:pPr>
        <w:spacing w:after="80"/>
      </w:pPr>
      <w:r>
        <w:rPr>
          <w:b/>
          <w:sz w:val="22"/>
        </w:rPr>
        <w:t>10 Kanji: 父 母 先 生 学 校 友 本 毎 何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</w:tblPr>
      <w:tblGrid>
        <w:gridCol w:w="2850"/>
        <w:gridCol w:w="2850"/>
        <w:gridCol w:w="2850"/>
        <w:gridCol w:w="2850"/>
        <w:gridCol w:w="2850"/>
      </w:tblGrid>
      <w:tr>
        <w:tc>
          <w:tcPr>
            <w:tcW w:type="dxa" w:w="2850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Kanji</w:t>
            </w:r>
          </w:p>
        </w:tc>
        <w:tc>
          <w:tcPr>
            <w:tcW w:type="dxa" w:w="2850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Kunyomi</w:t>
            </w:r>
          </w:p>
        </w:tc>
        <w:tc>
          <w:tcPr>
            <w:tcW w:type="dxa" w:w="2850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Onyomi</w:t>
            </w:r>
          </w:p>
        </w:tc>
        <w:tc>
          <w:tcPr>
            <w:tcW w:type="dxa" w:w="2850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Contoh Gabungan</w:t>
            </w:r>
          </w:p>
        </w:tc>
        <w:tc>
          <w:tcPr>
            <w:tcW w:type="dxa" w:w="2850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🧠 Jembatan Ingatan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父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Ayah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ちち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フ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父 ➜ ちち (ayah (sendiri))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お父さん ➜ おとうさん (ayah (sopan))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父親 ➜ ちちおや (ayah)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Dua tangan yang memegang alat pemukul — AYAH bekerja keras dengan tangannya, memukul-mukul untuk keluarga!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母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Ibu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はは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ボ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母 ➜ はは (ibu (sendiri))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お母さん ➜ おかあさん (ibu (sopan))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母国 ➜ ぼこく (negara ibu/asal)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Wanita dengan dua titik di dada — IBU yang menyusui bayinya, dua titik seperti simbol kasih sayang ibu!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先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Dahulu / Depan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さき・まえ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セン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先生 ➜ せんせい (guru)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先週 ➜ せんしゅう (minggu lalu)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先に ➜ さきに (terlebih dahulu)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Kaki (先) melangkah maju — orang yang PALING DEPAN adalah yang PALING DAHULU pergi. Yang terdepan, terdahulu!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生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Hidup / Lahir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いきる・うまれる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セイ・ショウ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生きる ➜ いきる (hidup)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学生 ➜ がくせい (murid/mahasiswa)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先生 ➜ せんせい (guru)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Tanaman tumbuh dari tanah — KEHIDUPAN dimulai dari bumi, tumbuh ke atas menuju cahaya matahari!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学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Belajar / Ilmu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まなぶ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ガク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学ぶ ➜ まなぶ (belajar)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学校 ➜ がっこう (sekolah)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大学 ➜ だいがく (universitas)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Anak (子) di bawah atap sekolah — ANAK di bawah atap bangunan SEKOLAH sedang tekun BELAJAR setiap hari!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校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Sekolah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コウ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学校 ➜ がっこう (sekolah)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高校 ➜ こうこう (SMA)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校長 ➜ こうちょう (kepala sekolah)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Pohon kayu (木) + persilangan (交) — bangunan SEKOLAH dibuat dari kayu dengan ruang-ruang yang bersilang.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友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Teman / Sahabat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とも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ユウ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友だち ➜ ともだち (teman)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友人 ➜ ゆうじん (teman (formal))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親友 ➜ しんゆう (sahabat dekat)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Dua tangan kanan yang saling menolong (右手 + 右手) — dua TEMAN yang saling memberi bantuan, simbol persahabatan sejati!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本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Buku / Asal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もと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ホン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本 ➜ ほん (buku)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日本 ➜ にほん (Jepang)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本当 ➜ ほんとう (sungguh/benar)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Pohon (木) dengan akar yang ditandai — ini adalah ASAL MUASAL pohon, akarnya. Buku adalah AKAR ilmu pengetahuan!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毎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Setiap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ごと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マイ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毎日 ➜ まいにち (setiap hari)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毎週 ➜ まいしゅう (setiap minggu)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毎朝 ➜ まいあさ (setiap pagi)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Seorang wanita (女) dengan mahkota — SETIAP hari ratu memakai mahkotanya tanpa kecuali!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何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Apa / Berapa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なに・なん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カ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何 ➜ なに (apa)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何時 ➜ なんじ (jam berapa)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何曜日 ➜ なんようび (hari apa)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Orang (人) memikul beban — "APA yang sedang kamu pikul?" Pertanyaan paling mendasar saat melihat orang membawa sesuatu!</w:t>
            </w:r>
          </w:p>
        </w:tc>
      </w:tr>
    </w:tbl>
    <w:p>
      <w:pPr>
        <w:spacing w:before="60" w:after="0"/>
      </w:pPr>
      <w:r>
        <w:rPr>
          <w:b/>
          <w:color w:val="C00000"/>
          <w:sz w:val="19"/>
        </w:rPr>
        <w:t>⚠ Hati-hati kanji mirip:</w:t>
      </w:r>
    </w:p>
    <w:p>
      <w:pPr>
        <w:spacing w:after="0"/>
        <w:ind w:left="283"/>
      </w:pPr>
      <w:r>
        <w:rPr>
          <w:sz w:val="18"/>
        </w:rPr>
        <w:t>• 本 (buku) vs 木 (pohon) — 本 ada garis di akar</w:t>
      </w:r>
    </w:p>
    <w:p>
      <w:pPr>
        <w:spacing w:after="0"/>
        <w:ind w:left="283"/>
      </w:pPr>
      <w:r>
        <w:rPr>
          <w:sz w:val="18"/>
        </w:rPr>
        <w:t>• 生 (hidup) vs 先 (dahulu) — atasnya beda</w:t>
      </w:r>
    </w:p>
    <w:p>
      <w:pPr>
        <w:spacing w:after="0"/>
        <w:ind w:left="283"/>
      </w:pPr>
      <w:r>
        <w:rPr>
          <w:sz w:val="18"/>
        </w:rPr>
        <w:t>• 父 (ayah) vs 交 (silang) — bagian atas mirip</w:t>
      </w:r>
    </w:p>
    <w:p>
      <w:pPr>
        <w:spacing w:before="40" w:after="0"/>
      </w:pPr>
      <w:r>
        <w:rPr>
          <w:b/>
          <w:color w:val="1F7A1F"/>
          <w:sz w:val="19"/>
        </w:rPr>
        <w:t>✍ Contoh kalimat:</w:t>
      </w:r>
    </w:p>
    <w:p>
      <w:pPr>
        <w:spacing w:after="0"/>
        <w:ind w:left="283"/>
      </w:pPr>
      <w:r>
        <w:rPr>
          <w:i w:val="0"/>
          <w:sz w:val="19"/>
        </w:rPr>
        <w:t>父（ちち）と 母（はは）は 先生（せんせい）です。学校（がっこう）で 友（とも）だちに 会います。</w:t>
      </w:r>
    </w:p>
    <w:p>
      <w:pPr>
        <w:spacing w:after="0"/>
        <w:ind w:left="283"/>
      </w:pPr>
      <w:r>
        <w:rPr>
          <w:i/>
          <w:color w:val="555555"/>
          <w:sz w:val="18"/>
        </w:rPr>
        <w:t>(Ayah dan ibu adalah guru. Bertemu teman di sekolah.)</w:t>
      </w:r>
    </w:p>
    <w:p>
      <w:pPr>
        <w:spacing w:after="40"/>
      </w:pPr>
      <w:r>
        <w:rPr>
          <w:color w:val="888888"/>
          <w:sz w:val="16"/>
        </w:rPr>
        <w:t>※ = bacaan khusus / perubahan bunyi (rendaku)</w:t>
      </w:r>
    </w:p>
    <w:p>
      <w:pPr>
        <w:spacing w:after="80"/>
        <w:pBdr>
          <w:bottom w:val="single" w:sz="12" w:space="1" w:color="2E75B6"/>
        </w:pBdr>
      </w:pPr>
    </w:p>
    <w:p>
      <w:pPr>
        <w:spacing w:before="120" w:after="40"/>
      </w:pPr>
      <w:r>
        <w:rPr>
          <w:b/>
          <w:color w:val="2E75B6"/>
          <w:sz w:val="30"/>
        </w:rPr>
        <w:t>Lesson 6 — 方角 (Arah &amp; Posisi)</w:t>
      </w:r>
    </w:p>
    <w:p>
      <w:pPr>
        <w:spacing w:after="80"/>
      </w:pPr>
      <w:r>
        <w:rPr>
          <w:b/>
          <w:sz w:val="22"/>
        </w:rPr>
        <w:t>10 Kanji: 前 後 外 左 右 東 西 南 北 名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</w:tblPr>
      <w:tblGrid>
        <w:gridCol w:w="2850"/>
        <w:gridCol w:w="2850"/>
        <w:gridCol w:w="2850"/>
        <w:gridCol w:w="2850"/>
        <w:gridCol w:w="2850"/>
      </w:tblGrid>
      <w:tr>
        <w:tc>
          <w:tcPr>
            <w:tcW w:type="dxa" w:w="2850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Kanji</w:t>
            </w:r>
          </w:p>
        </w:tc>
        <w:tc>
          <w:tcPr>
            <w:tcW w:type="dxa" w:w="2850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Kunyomi</w:t>
            </w:r>
          </w:p>
        </w:tc>
        <w:tc>
          <w:tcPr>
            <w:tcW w:type="dxa" w:w="2850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Onyomi</w:t>
            </w:r>
          </w:p>
        </w:tc>
        <w:tc>
          <w:tcPr>
            <w:tcW w:type="dxa" w:w="2850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Contoh Arah &amp; Posisi</w:t>
            </w:r>
          </w:p>
        </w:tc>
        <w:tc>
          <w:tcPr>
            <w:tcW w:type="dxa" w:w="2850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🧠 Jembatan Ingatan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前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Depan / Sebelum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まえ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ゼン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前 ➜ まえ (depan)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午前 ➜ ごぜん (pagi hari)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名前 ➜ なまえ (nama)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Perahu (舟) dengan pedang (刀) di DEPAN — kapten kapal berdiri di haluan DEPAN dengan pedang siap tempur!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後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Belakang / Sesudah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あと・うしろ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ゴ・コウ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後ろ ➜ うしろ (belakang)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午後 ➜ ごご (sore hari)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最後 ➜ さいご (terakhir)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Kaki melangkah kecil (彳) + benang (糸) — saat kita MUNDUR ke BELAKANG, kita seperti benang yang terurai.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外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Luar / Di luar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そと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ガイ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外 ➜ そと (luar)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海外 ➜ かいがい (luar negeri)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外国 ➜ がいこく (negara asing)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Malam (夕) + ramalan (卜) — dukun meramal di LUAR rumah di malam hari, di bawah bintang yang gelap.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左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Kiri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ひだり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サ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左 ➜ ひだり (kiri)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左手 ➜ ひだりて (tangan kiri)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左右 ➜ さゆう (kiri kanan)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Tangan kiri memegang alat pertukangan — tangan KIRI menyeberang ke atas menggenggam alat. L = Left = Kiri!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右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Kanan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みぎ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右 ➜ みぎ (kanan)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右手 ➜ みぎて (tangan kanan)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右折 ➜ うせつ (belok kanan)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Tangan kanan memegang sendok makan — tangan KANAN bergerak ke MULUT untuk makan. Makan = tangan kanan!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東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Timur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ひがし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トウ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東 ➜ ひがし (timur)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東京 ➜ とうきょう (Tokyo)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東西 ➜ とうざい (timur barat)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Matahari (日) di balik pohon (木) — MATAHARI TERBIT di TIMUR, mengintip dari balik pohon di pagi hari!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西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Barat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にし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セイ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西 ➜ にし (barat)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関西 ➜ かんさい (wilayah Kansai)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西口 ➜ にしぐち (pintu barat)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Seperti tempat tidur burung — MATAHARI TERBENAM di BARAT, burung pulang ke sarangnya untuk tidur!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南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Selatan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みなみ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ナン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南 ➜ みなみ (selatan)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南国 ➜ なんごく (negara tropis)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南口 ➜ みなみぐち (pintu selatan)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Seperti rumah dengan tirai panjang — di daerah SELATAN yang panas, setiap rumah punya tirai panjang untuk teduh!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北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Utara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きた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ホク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北 ➜ きた (utara)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北海道 ➜ ほっかいどう (Hokkaido)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北口 ➜ きたぐち (pintu utara)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Dua orang saling membelakangi — di UTARA yang dingin, orang-orang saling membelakangi untuk menghangatkan diri!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名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Nama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な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メイ・ミョウ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名前 ➜ なまえ (nama)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有名 ➜ ゆうめい (terkenal)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名刺 ➜ めいし (kartu nama)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Malam (夕) + mulut (口) — di malam gelap, kita memanggil NAMA orang menggunakan MULUT agar didengar!</w:t>
            </w:r>
          </w:p>
        </w:tc>
      </w:tr>
    </w:tbl>
    <w:p>
      <w:pPr>
        <w:spacing w:before="60" w:after="0"/>
      </w:pPr>
      <w:r>
        <w:rPr>
          <w:b/>
          <w:color w:val="C00000"/>
          <w:sz w:val="19"/>
        </w:rPr>
        <w:t>⚠ Hati-hati kanji mirip:</w:t>
      </w:r>
    </w:p>
    <w:p>
      <w:pPr>
        <w:spacing w:after="0"/>
        <w:ind w:left="283"/>
      </w:pPr>
      <w:r>
        <w:rPr>
          <w:sz w:val="18"/>
        </w:rPr>
        <w:t>• 左 (kiri) vs 右 (kanan) — arah coretan pertama beda</w:t>
      </w:r>
    </w:p>
    <w:p>
      <w:pPr>
        <w:spacing w:after="0"/>
        <w:ind w:left="283"/>
      </w:pPr>
      <w:r>
        <w:rPr>
          <w:sz w:val="18"/>
        </w:rPr>
        <w:t>• 東 (timur) vs 車 (mobil, L7) — 東 ada 木 di dalam</w:t>
      </w:r>
    </w:p>
    <w:p>
      <w:pPr>
        <w:spacing w:after="0"/>
        <w:ind w:left="283"/>
      </w:pPr>
      <w:r>
        <w:rPr>
          <w:sz w:val="18"/>
        </w:rPr>
        <w:t>• 北 (utara) vs 比 (banding) — sisi kiri beda</w:t>
      </w:r>
    </w:p>
    <w:p>
      <w:pPr>
        <w:spacing w:before="40" w:after="0"/>
      </w:pPr>
      <w:r>
        <w:rPr>
          <w:b/>
          <w:color w:val="1F7A1F"/>
          <w:sz w:val="19"/>
        </w:rPr>
        <w:t>✍ Contoh kalimat:</w:t>
      </w:r>
    </w:p>
    <w:p>
      <w:pPr>
        <w:spacing w:after="0"/>
        <w:ind w:left="283"/>
      </w:pPr>
      <w:r>
        <w:rPr>
          <w:i w:val="0"/>
          <w:sz w:val="19"/>
        </w:rPr>
        <w:t>駅（えき）の 前（まえ）で 待（ま）ちます。トイレは 右（みぎ）です。</w:t>
      </w:r>
    </w:p>
    <w:p>
      <w:pPr>
        <w:spacing w:after="0"/>
        <w:ind w:left="283"/>
      </w:pPr>
      <w:r>
        <w:rPr>
          <w:i/>
          <w:color w:val="555555"/>
          <w:sz w:val="18"/>
        </w:rPr>
        <w:t>(Menunggu di depan stasiun. Toilet ada di sebelah kanan.)</w:t>
      </w:r>
    </w:p>
    <w:p>
      <w:pPr>
        <w:spacing w:after="40"/>
      </w:pPr>
      <w:r>
        <w:rPr>
          <w:color w:val="888888"/>
          <w:sz w:val="16"/>
        </w:rPr>
        <w:t>※ = bacaan khusus / perubahan bunyi (rendaku)</w:t>
      </w:r>
    </w:p>
    <w:p>
      <w:pPr>
        <w:spacing w:after="80"/>
        <w:pBdr>
          <w:bottom w:val="single" w:sz="12" w:space="1" w:color="2E75B6"/>
        </w:pBdr>
      </w:pPr>
    </w:p>
    <w:p>
      <w:pPr>
        <w:spacing w:before="120" w:after="40"/>
      </w:pPr>
      <w:r>
        <w:rPr>
          <w:b/>
          <w:color w:val="2E75B6"/>
          <w:sz w:val="30"/>
        </w:rPr>
        <w:t>Lesson 7 — 自然と乗り物 (Alam &amp; Kendaraan)</w:t>
      </w:r>
    </w:p>
    <w:p>
      <w:pPr>
        <w:spacing w:after="80"/>
      </w:pPr>
      <w:r>
        <w:rPr>
          <w:b/>
          <w:sz w:val="22"/>
        </w:rPr>
        <w:t>10 Kanji: 牛 馬 魚 貝 雨 天 気 車 門 午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</w:tblPr>
      <w:tblGrid>
        <w:gridCol w:w="2850"/>
        <w:gridCol w:w="2850"/>
        <w:gridCol w:w="2850"/>
        <w:gridCol w:w="2850"/>
        <w:gridCol w:w="2850"/>
      </w:tblGrid>
      <w:tr>
        <w:tc>
          <w:tcPr>
            <w:tcW w:type="dxa" w:w="2850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Kanji</w:t>
            </w:r>
          </w:p>
        </w:tc>
        <w:tc>
          <w:tcPr>
            <w:tcW w:type="dxa" w:w="2850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Kunyomi</w:t>
            </w:r>
          </w:p>
        </w:tc>
        <w:tc>
          <w:tcPr>
            <w:tcW w:type="dxa" w:w="2850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Onyomi</w:t>
            </w:r>
          </w:p>
        </w:tc>
        <w:tc>
          <w:tcPr>
            <w:tcW w:type="dxa" w:w="2850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Contoh Gabungan</w:t>
            </w:r>
          </w:p>
        </w:tc>
        <w:tc>
          <w:tcPr>
            <w:tcW w:type="dxa" w:w="2850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🧠 Jembatan Ingatan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牛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Sapi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うし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ギュウ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牛 ➜ うし (sapi)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牛肉 ➜ ぎゅうにく (daging sapi)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牛乳 ➜ ぎゅうにゅう (susu sapi)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Garis horizontal di atas tanduk yang melengkung — kepala SAPI dengan dua TANDUK menjulang. Mooo!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馬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Kuda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うま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バ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馬 ➜ うま (kuda)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馬車 ➜ ばしゃ (kereta kuda)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乗馬 ➜ じょうば (naik kuda)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Bentuk seperti KUDA dengan rambut surai dan empat kaki — kuda yang berlari kencang di padang rumput luas!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魚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Ikan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さかな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ギョ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魚 ➜ さかな (ikan)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金魚 ➜ きんぎょ (ikan mas)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人魚 ➜ にんぎょ (putri duyung)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Kepala (^) + tubuh ikan (田) + ekor (灬 = sirip) — IKAN sempurna dengan kepala, tubuh bersisik, dan ekor berkibas!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貝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Kerang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かい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貝 ➜ かい (kerang)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貝がら ➜ かいがら (cangkang kerang)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魚貝類 ➜ ぎょかいるい (ikan dan kerang)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Bentuk seperti CANGKANG kerang yang terbuka — KERANG laut dengan dua belah cangkangnya yang indah!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雨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Hujan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あめ・あま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雨 ➜ あめ (hujan)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大雨 ➜ おおあめ (hujan deras)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雨天 ➜ うてん (cuaca hujan)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Awan di atas dengan tetes air di bawah — HUJAN turun dari awan, tetes-tetes air jatuh ke bumi. Hujan lebat!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天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Langit / Surga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テン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天気 ➜ てんき (cuaca)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天国 ➜ てんごく (surga)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天才 ➜ てんさい (jenius)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Manusia (大) dengan satu garis di atas — sesuatu yang LEBIH BESAR dari manusia: LANGIT yang membentang luas!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気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Energi / Perasaan / Udara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キ・ケ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気持ち ➜ きもち (perasaan)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電気 ➜ でんき (listrik)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元気 ➜ げんき (sehat/bersemangat)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Nasi (米) dengan uap yang mengepul — UAPnya naik ke atas seperti ENERGI dan SEMANGAT yang membara!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車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Kendaraan / Mobil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くるま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シャ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車 ➜ くるま (mobil)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電車 ➜ でんしゃ (kereta listrik)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自動車 ➜ じどうしゃ (kendaraan bermotor)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Roda dengan jeruji dan poros tengah — MOBIL/kendaraan dengan RODA yang berputar. Tampak dari atas!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門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Gerbang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モン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門 ➜ もん (gerbang)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正門 ➜ せいもん (gerbang utama)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専門 ➜ せんもん (spesialisasi)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Dua daun PINTU yang berdiri sejajar — GERBANG besar khas Jepang (鳥居) yang membuka jalan ke kuil!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午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Siang / Kuda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ゴ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午前 ➜ ごぜん (pagi / AM)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午後 ➜ ごご (siang / PM)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正午 ➜ しょうご (tepat tengah hari)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Seperti salib dengan ujung atas — TENGAH HARI (午) adalah puncak matahari, seperti tombak yang menembus langit.</w:t>
            </w:r>
          </w:p>
        </w:tc>
      </w:tr>
    </w:tbl>
    <w:p>
      <w:pPr>
        <w:spacing w:before="60" w:after="0"/>
      </w:pPr>
      <w:r>
        <w:rPr>
          <w:b/>
          <w:color w:val="C00000"/>
          <w:sz w:val="19"/>
        </w:rPr>
        <w:t>⚠ Hati-hati kanji mirip:</w:t>
      </w:r>
    </w:p>
    <w:p>
      <w:pPr>
        <w:spacing w:after="0"/>
        <w:ind w:left="283"/>
      </w:pPr>
      <w:r>
        <w:rPr>
          <w:sz w:val="18"/>
        </w:rPr>
        <w:t>• 牛 (sapi) vs 午 (siang) — 牛 ada coretan menonjol kiri</w:t>
      </w:r>
    </w:p>
    <w:p>
      <w:pPr>
        <w:spacing w:after="0"/>
        <w:ind w:left="283"/>
      </w:pPr>
      <w:r>
        <w:rPr>
          <w:sz w:val="18"/>
        </w:rPr>
        <w:t>• 車 (mobil) vs 東 (timur, L6) — beda isi tengah</w:t>
      </w:r>
    </w:p>
    <w:p>
      <w:pPr>
        <w:spacing w:after="0"/>
        <w:ind w:left="283"/>
      </w:pPr>
      <w:r>
        <w:rPr>
          <w:sz w:val="18"/>
        </w:rPr>
        <w:t>• 雨 (hujan) vs 両 (dua) — 雨 ada 4 titik air</w:t>
      </w:r>
    </w:p>
    <w:p>
      <w:pPr>
        <w:spacing w:before="40" w:after="0"/>
      </w:pPr>
      <w:r>
        <w:rPr>
          <w:b/>
          <w:color w:val="1F7A1F"/>
          <w:sz w:val="19"/>
        </w:rPr>
        <w:t>✍ Contoh kalimat:</w:t>
      </w:r>
    </w:p>
    <w:p>
      <w:pPr>
        <w:spacing w:after="0"/>
        <w:ind w:left="283"/>
      </w:pPr>
      <w:r>
        <w:rPr>
          <w:i w:val="0"/>
          <w:sz w:val="19"/>
        </w:rPr>
        <w:t>雨（あめ）の 日（ひ）は 車（くるま）で 行きます。</w:t>
      </w:r>
    </w:p>
    <w:p>
      <w:pPr>
        <w:spacing w:after="0"/>
        <w:ind w:left="283"/>
      </w:pPr>
      <w:r>
        <w:rPr>
          <w:i/>
          <w:color w:val="555555"/>
          <w:sz w:val="18"/>
        </w:rPr>
        <w:t>(Hari hujan pergi naik mobil.)</w:t>
      </w:r>
    </w:p>
    <w:p>
      <w:pPr>
        <w:spacing w:after="40"/>
      </w:pPr>
      <w:r>
        <w:rPr>
          <w:color w:val="888888"/>
          <w:sz w:val="16"/>
        </w:rPr>
        <w:t>※ = bacaan khusus / perubahan bunyi (rendaku)</w:t>
      </w:r>
    </w:p>
    <w:p>
      <w:pPr>
        <w:spacing w:after="80"/>
        <w:pBdr>
          <w:bottom w:val="single" w:sz="12" w:space="1" w:color="2E75B6"/>
        </w:pBdr>
      </w:pPr>
    </w:p>
    <w:p>
      <w:pPr>
        <w:spacing w:before="120" w:after="40"/>
      </w:pPr>
      <w:r>
        <w:rPr>
          <w:b/>
          <w:color w:val="2E75B6"/>
          <w:sz w:val="30"/>
        </w:rPr>
        <w:t>Lesson 8 — 形容詞 (Kata Sifat)</w:t>
      </w:r>
    </w:p>
    <w:p>
      <w:pPr>
        <w:spacing w:after="80"/>
      </w:pPr>
      <w:r>
        <w:rPr>
          <w:b/>
          <w:sz w:val="22"/>
        </w:rPr>
        <w:t>10 Kanji: 大 小 高 安 新 古 長 多 少 早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</w:tblPr>
      <w:tblGrid>
        <w:gridCol w:w="2850"/>
        <w:gridCol w:w="2850"/>
        <w:gridCol w:w="2850"/>
        <w:gridCol w:w="2850"/>
        <w:gridCol w:w="2850"/>
      </w:tblGrid>
      <w:tr>
        <w:tc>
          <w:tcPr>
            <w:tcW w:type="dxa" w:w="2850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Kanji</w:t>
            </w:r>
          </w:p>
        </w:tc>
        <w:tc>
          <w:tcPr>
            <w:tcW w:type="dxa" w:w="2850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Kunyomi</w:t>
            </w:r>
          </w:p>
        </w:tc>
        <w:tc>
          <w:tcPr>
            <w:tcW w:type="dxa" w:w="2850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Onyomi</w:t>
            </w:r>
          </w:p>
        </w:tc>
        <w:tc>
          <w:tcPr>
            <w:tcW w:type="dxa" w:w="2850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Contoh Sifat</w:t>
            </w:r>
          </w:p>
        </w:tc>
        <w:tc>
          <w:tcPr>
            <w:tcW w:type="dxa" w:w="2850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🧠 Jembatan Ingatan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大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Besar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おおきい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ダイ・タイ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大きい ➜ おおきい (besar)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大学 ➜ だいがく (universitas)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大人 ➜ おとな (orang dewasa)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Orang (人) merentangkan tangan lebar — "BESAR sekali!" orang itu merentangkan tangan selebar mungkin!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小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Kecil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ちいさい・お・こ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ショウ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小さい ➜ ちいさい (kecil)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小学校 ➜ しょうがっこう (SD)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小川 ➜ おがわ (sungai kecil (kun stem お))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Satu titik di tengah dan dua di samping — KECIL sekali, hanya tiga titik kecil yang hampir tidak terlihat!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高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Tinggi / Mahal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たかい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コウ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高い ➜ たかい (tinggi/mahal)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高校 ➜ こうこう (SMA)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最高 ➜ さいこう (terbaik)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Menara besar di atas atap — MENARA yang TINGGI menjulang ke langit, tentu MAHAL harga tanahnya!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安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Murah / Aman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やすい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アン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安い ➜ やすい (murah)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安全 ➜ あんぜん (aman/safety)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不安 ➜ ふあん (khawatir)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Wanita (女) di dalam rumah (宀) — WANITA yang ada di DALAM RUMAH merasa AMAN dan harga keamanan itu MURAH!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新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Baru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あたらしい・あらた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新しい ➜ あたらしい (baru)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新幹線 ➜ しんかんせん (Shinkansen)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新聞 ➜ しんぶん (koran)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Pohon (木) + kapak (斤) memotong — pohon yang BARU ditebang menghasilkan kayu BARU yang segar dan harum!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古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Lama / Kuno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ふるい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古い ➜ ふるい (lama/kuno)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古代 ➜ こだい (zaman kuno)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古典 ➜ こてん (klasik)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Sepuluh (十) generasi di atas mulut (口) — cerita LAMA yang sudah diceritakan selama SEPULUH GENERASI!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長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Panjang / Pemimpin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ながい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チョウ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長い ➜ ながい (panjang)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校長 ➜ こうちょう (kepala sekolah)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長所 ➜ ちょうしょ (kelebihan)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Rambut PANJANG yang berkibar — orang tua bijak dengan rambut PANJANG yang menjadi PEMIMPIN/KEPALA desa!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多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Banyak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おおい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タ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多い ➜ おおい (banyak)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多分 ➜ たぶん (mungkin)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多数決 ➜ たすうけつ (voting mayoritas)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Dua potongan daging (夕+夕 = 多) — DUA porsi daging yang BANYAK, lebih dari biasanya, melimpah!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少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Sedikit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すくない・すこし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ショウ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少ない ➜ すくない (sedikit)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少し ➜ すこし (sedikit/agak)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少年 ➜ しょうねん (remaja laki-laki)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Kecil (小) dengan satu garis miring — sesuatu yang SEMAKIN KECIL dan BERKURANG, jadi SEDIKIT!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早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Cepat / Awal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はやい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ソウ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早い ➜ はやい (cepat/awal)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早朝 ➜ そうちょう (pagi-pagi sekali)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早送り ➜ はやおくり (fast forward)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Matahari (日) di atas + tanduk (十) — MATAHARI yang baru saja terbit, AWAL hari yang masih PAGI sekali!</w:t>
            </w:r>
          </w:p>
        </w:tc>
      </w:tr>
    </w:tbl>
    <w:p>
      <w:pPr>
        <w:spacing w:before="60" w:after="0"/>
      </w:pPr>
      <w:r>
        <w:rPr>
          <w:b/>
          <w:color w:val="C00000"/>
          <w:sz w:val="19"/>
        </w:rPr>
        <w:t>⚠ Hati-hati kanji mirip:</w:t>
      </w:r>
    </w:p>
    <w:p>
      <w:pPr>
        <w:spacing w:after="0"/>
        <w:ind w:left="283"/>
      </w:pPr>
      <w:r>
        <w:rPr>
          <w:sz w:val="18"/>
        </w:rPr>
        <w:t>• 大 (besar) vs 太 (gemuk) vs 犬 (anjing) — beda titik</w:t>
      </w:r>
    </w:p>
    <w:p>
      <w:pPr>
        <w:spacing w:after="0"/>
        <w:ind w:left="283"/>
      </w:pPr>
      <w:r>
        <w:rPr>
          <w:sz w:val="18"/>
        </w:rPr>
        <w:t>• 小 (kecil) vs 少 (sedikit) — 少 ada coretan tambahan</w:t>
      </w:r>
    </w:p>
    <w:p>
      <w:pPr>
        <w:spacing w:after="0"/>
        <w:ind w:left="283"/>
      </w:pPr>
      <w:r>
        <w:rPr>
          <w:sz w:val="18"/>
        </w:rPr>
        <w:t>• 古 (lama) vs 苦 (pahit) — 苦 ada 艹 di atas</w:t>
      </w:r>
    </w:p>
    <w:p>
      <w:pPr>
        <w:spacing w:before="40" w:after="0"/>
      </w:pPr>
      <w:r>
        <w:rPr>
          <w:b/>
          <w:color w:val="1F7A1F"/>
          <w:sz w:val="19"/>
        </w:rPr>
        <w:t>✍ Contoh kalimat:</w:t>
      </w:r>
    </w:p>
    <w:p>
      <w:pPr>
        <w:spacing w:after="0"/>
        <w:ind w:left="283"/>
      </w:pPr>
      <w:r>
        <w:rPr>
          <w:i w:val="0"/>
          <w:sz w:val="19"/>
        </w:rPr>
        <w:t>この かばんは 大（おお）きくて 高（たか）いです。</w:t>
      </w:r>
    </w:p>
    <w:p>
      <w:pPr>
        <w:spacing w:after="0"/>
        <w:ind w:left="283"/>
      </w:pPr>
      <w:r>
        <w:rPr>
          <w:i/>
          <w:color w:val="555555"/>
          <w:sz w:val="18"/>
        </w:rPr>
        <w:t>(Tas ini besar dan mahal.)</w:t>
      </w:r>
    </w:p>
    <w:p>
      <w:pPr>
        <w:spacing w:after="40"/>
      </w:pPr>
      <w:r>
        <w:rPr>
          <w:color w:val="888888"/>
          <w:sz w:val="16"/>
        </w:rPr>
        <w:t>※ = bacaan khusus / perubahan bunyi (rendaku)</w:t>
      </w:r>
    </w:p>
    <w:p>
      <w:pPr>
        <w:spacing w:after="80"/>
        <w:pBdr>
          <w:bottom w:val="single" w:sz="12" w:space="1" w:color="2E75B6"/>
        </w:pBdr>
      </w:pPr>
    </w:p>
    <w:p>
      <w:pPr>
        <w:spacing w:before="120" w:after="40"/>
      </w:pPr>
      <w:r>
        <w:rPr>
          <w:b/>
          <w:color w:val="2E75B6"/>
          <w:sz w:val="30"/>
        </w:rPr>
        <w:t>Lesson 9 — 動詞 (Kata Kerja)</w:t>
      </w:r>
    </w:p>
    <w:p>
      <w:pPr>
        <w:spacing w:after="80"/>
      </w:pPr>
      <w:r>
        <w:rPr>
          <w:b/>
          <w:sz w:val="22"/>
        </w:rPr>
        <w:t>10 Kanji: 行 来 食 見 入 出 立 書 言 飲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</w:tblPr>
      <w:tblGrid>
        <w:gridCol w:w="2850"/>
        <w:gridCol w:w="2850"/>
        <w:gridCol w:w="2850"/>
        <w:gridCol w:w="2850"/>
        <w:gridCol w:w="2850"/>
      </w:tblGrid>
      <w:tr>
        <w:tc>
          <w:tcPr>
            <w:tcW w:type="dxa" w:w="2850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Kanji</w:t>
            </w:r>
          </w:p>
        </w:tc>
        <w:tc>
          <w:tcPr>
            <w:tcW w:type="dxa" w:w="2850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Kunyomi</w:t>
            </w:r>
          </w:p>
        </w:tc>
        <w:tc>
          <w:tcPr>
            <w:tcW w:type="dxa" w:w="2850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Onyomi</w:t>
            </w:r>
          </w:p>
        </w:tc>
        <w:tc>
          <w:tcPr>
            <w:tcW w:type="dxa" w:w="2850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Bentuk &amp; Contoh</w:t>
            </w:r>
          </w:p>
        </w:tc>
        <w:tc>
          <w:tcPr>
            <w:tcW w:type="dxa" w:w="2850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🧠 Jembatan Ingatan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行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Pergi / Jalan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いく・おこなう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コウ・ギョウ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行く ➜ いく (pergi)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旅行 ➜ りょこう (perjalanan)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銀行 ➜ ぎんこう (bank)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Persimpangan jalan — BERJALAN di PERSIMPANGAN, harus memilih arah mana yang akan DITUJU!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来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Datang / Depan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くる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ライ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来る ➜ くる (datang)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来週 ➜ らいしゅう (minggu depan)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来年 ➜ らいねん (tahun depan)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Pohon gandum yang matang — musim panen DATANG membawa gandum berlimpah. Sesuatu yang AKAN DATANG!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食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Makan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たべる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ショク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食べる ➜ たべる (makan)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食事 ➜ しょくじ (makan/jamuan)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食堂 ➜ しょくどう (kantin)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Mangkuk nasi dengan tutup dan sendok di bawah — wadah MAKANAN lengkap, siap untuk MAKAN bersama keluarga!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見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Melihat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みる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ケン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見る ➜ みる (melihat)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見学 ➜ けんがく (kunjungan belajar)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意見 ➜ いけん (pendapat)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Mata (目) di atas kaki manusia (人) — orang yang BERDIRI dan menggunakan MATA untuk MELIHAT jauh ke cakrawala!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入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Masuk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いる・はいる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ニュウ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入る ➜ はいる (masuk)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入口 ➜ いりぐち (pintu masuk)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入学 ➜ にゅうがく (masuk sekolah)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Dua garis menyatu ke bawah — seperti seseorang yang MASUK melalui pintu sempit, kedua kaki bergerak ke dalam!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出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Keluar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でる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シュツ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出る ➜ でる (keluar)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出口 ➜ でぐち (pintu keluar)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出来る ➜ できる (bisa/jadi)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Dua gunung (山) bertumpuk ke atas — MUNCUL ke permukaan, KELUAR dari dalam bumi seperti gunung yang menonjol!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立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Berdiri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たつ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リツ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立つ ➜ たつ (berdiri)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国立 ➜ こくりつ (milik negara)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立食 ➜ りっしょく (pesta berdiri)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Orang dengan kaki terbuka di atas tanah (一) — orang yang BERDIRI tegak dengan kedua kaki menapak bumi!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書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Menulis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かく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ショ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書く ➜ かく (menulis)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教科書 ➜ きょうかしょ (buku pelajaran)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書道 ➜ しょどう (kaligrafi)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Kuas (聿) di atas kotak (日) — kuas yang menulis di atas kertas seperti seniman kaligrafi yang menulis KANJI!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言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Berkata / Kata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いう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ゲン・ゴン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言う ➜ いう (berkata)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言葉 ➜ ことば (bahasa/kata)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言語 ➜ げんご (bahasa)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Mulut di atas dengan tiga garis gelombang suara — SUARA yang keluar dari MULUT, kata-kata yang terucapkan.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飲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Minum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のむ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イン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飲む ➜ のむ (minum)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飲み物 ➜ のみもの (minuman)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飲食 ➜ いんしょく (makan minum)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Makanan (食) dengan seseorang menerima (欠) — seseorang membuka mulut lebar untuk MINUM minuman segar!</w:t>
            </w:r>
          </w:p>
        </w:tc>
      </w:tr>
    </w:tbl>
    <w:p>
      <w:pPr>
        <w:spacing w:before="60" w:after="0"/>
      </w:pPr>
      <w:r>
        <w:rPr>
          <w:b/>
          <w:color w:val="C00000"/>
          <w:sz w:val="19"/>
        </w:rPr>
        <w:t>⚠ Hati-hati kanji mirip:</w:t>
      </w:r>
    </w:p>
    <w:p>
      <w:pPr>
        <w:spacing w:after="0"/>
        <w:ind w:left="283"/>
      </w:pPr>
      <w:r>
        <w:rPr>
          <w:sz w:val="18"/>
        </w:rPr>
        <w:t>• 入 (masuk) vs 人 (orang) vs 八 (8) — perhatikan kaki</w:t>
      </w:r>
    </w:p>
    <w:p>
      <w:pPr>
        <w:spacing w:after="0"/>
        <w:ind w:left="283"/>
      </w:pPr>
      <w:r>
        <w:rPr>
          <w:sz w:val="18"/>
        </w:rPr>
        <w:t>• 来 (datang) vs 米 (beras) — atas beda</w:t>
      </w:r>
    </w:p>
    <w:p>
      <w:pPr>
        <w:spacing w:after="0"/>
        <w:ind w:left="283"/>
      </w:pPr>
      <w:r>
        <w:rPr>
          <w:sz w:val="18"/>
        </w:rPr>
        <w:t>• 見 (lihat) vs 貝 (kerang, L7) — 見 ada kaki orang</w:t>
      </w:r>
    </w:p>
    <w:p>
      <w:pPr>
        <w:spacing w:before="40" w:after="0"/>
      </w:pPr>
      <w:r>
        <w:rPr>
          <w:b/>
          <w:color w:val="1F7A1F"/>
          <w:sz w:val="19"/>
        </w:rPr>
        <w:t>✍ Contoh kalimat:</w:t>
      </w:r>
    </w:p>
    <w:p>
      <w:pPr>
        <w:spacing w:after="0"/>
        <w:ind w:left="283"/>
      </w:pPr>
      <w:r>
        <w:rPr>
          <w:i w:val="0"/>
          <w:sz w:val="19"/>
        </w:rPr>
        <w:t>毎朝（まいあさ）ごはんを 食（た）べて、学校（がっこう）へ 行（い）きます。</w:t>
      </w:r>
    </w:p>
    <w:p>
      <w:pPr>
        <w:spacing w:after="0"/>
        <w:ind w:left="283"/>
      </w:pPr>
      <w:r>
        <w:rPr>
          <w:i/>
          <w:color w:val="555555"/>
          <w:sz w:val="18"/>
        </w:rPr>
        <w:t>(Setiap pagi makan nasi, lalu pergi ke sekolah.)</w:t>
      </w:r>
    </w:p>
    <w:p>
      <w:pPr>
        <w:spacing w:after="40"/>
      </w:pPr>
      <w:r>
        <w:rPr>
          <w:color w:val="888888"/>
          <w:sz w:val="16"/>
        </w:rPr>
        <w:t>※ = bacaan khusus / perubahan bunyi (rendaku)</w:t>
      </w:r>
    </w:p>
    <w:p>
      <w:pPr>
        <w:spacing w:after="80"/>
        <w:pBdr>
          <w:bottom w:val="single" w:sz="12" w:space="1" w:color="2E75B6"/>
        </w:pBdr>
      </w:pPr>
    </w:p>
    <w:p>
      <w:pPr>
        <w:spacing w:before="120" w:after="40"/>
      </w:pPr>
      <w:r>
        <w:rPr>
          <w:b/>
          <w:color w:val="2E75B6"/>
          <w:sz w:val="30"/>
        </w:rPr>
        <w:t>Lesson 10 — 組み合わせ漢字① (Kanji Gabungan 1)</w:t>
      </w:r>
    </w:p>
    <w:p>
      <w:pPr>
        <w:spacing w:after="80"/>
      </w:pPr>
      <w:r>
        <w:rPr>
          <w:b/>
          <w:sz w:val="22"/>
        </w:rPr>
        <w:t>10 Kanji: 話 読 語 間 聞 買 休 時 週 道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</w:tblPr>
      <w:tblGrid>
        <w:gridCol w:w="2850"/>
        <w:gridCol w:w="2850"/>
        <w:gridCol w:w="2850"/>
        <w:gridCol w:w="2850"/>
        <w:gridCol w:w="2850"/>
      </w:tblGrid>
      <w:tr>
        <w:tc>
          <w:tcPr>
            <w:tcW w:type="dxa" w:w="2850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Kanji</w:t>
            </w:r>
          </w:p>
        </w:tc>
        <w:tc>
          <w:tcPr>
            <w:tcW w:type="dxa" w:w="2850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Kunyomi</w:t>
            </w:r>
          </w:p>
        </w:tc>
        <w:tc>
          <w:tcPr>
            <w:tcW w:type="dxa" w:w="2850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Onyomi</w:t>
            </w:r>
          </w:p>
        </w:tc>
        <w:tc>
          <w:tcPr>
            <w:tcW w:type="dxa" w:w="2850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Contoh Gabungan</w:t>
            </w:r>
          </w:p>
        </w:tc>
        <w:tc>
          <w:tcPr>
            <w:tcW w:type="dxa" w:w="2850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🧠 Jembatan Ingatan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話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Berbicara / Cerita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はなす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ワ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話す ➜ はなす (berbicara)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電話 ➜ でんわ (telepon)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会話 ➜ かいわ (percakapan)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Kata-kata (言) + lidah (舌) — LIDAH dan KATA-KATA bersatu menghasilkan PEMBICARAAN yang mengalir indah!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読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Membaca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よむ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ドク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読む ➜ よむ (membaca)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読書 ➜ どくしょ (membaca buku)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読み方 ➜ よみかた (cara membaca)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Kata-kata (言) + menjual (売) — untuk MEMBACA dengan baik, kita harus menjual waktu kita untuk kata-kata!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語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Bahasa / Kata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かたる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ゴ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日本語 ➜ にほんご (bahasa Jepang)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語学 ➜ ごがく (studi bahasa)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英語 ➜ えいご (bahasa Inggris)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Kata-kata (言) + banyak (吾) — BAHASA adalah kumpulan BANYAK KATA yang diucapkan dan didengar.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間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Antara / Waktu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あいだ・ま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カン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間 ➜ あいだ (antara)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時間 ➜ じかん (waktu/jam)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人間 ➜ にんげん (manusia)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Pintu (門) + matahari (日) — sinar matahari masuk DI ANTARA celah pintu, simbol JEDA WAKTU di antara dua momen!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聞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Mendengar / Bertanya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きく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ブン・モン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聞く ➜ きく (mendengar/bertanya)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新聞 ➜ しんぶん (koran)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聞こえる ➜ きこえる (terdengar)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Telinga (耳) di dalam pintu (門) — MENDENGARKAN sambil berdiri di balik PINTU... seperti menguping!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買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Membeli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かう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バイ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買う ➜ かう (membeli)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買い物 ➜ かいもの (belanja)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売買 ➜ ばいばい (jual beli)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Jaring (网) + uang/kerang (貝) — DULU orang MEMBELI dengan jaring penuh KERANG sebagai uang!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休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Istirahat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やすむ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キュウ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休む ➜ やすむ (istirahat)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夏休み ➜ なつやすみ (liburan musim panas)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定休日 ➜ ていきゅうび (hari libur)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Orang (人) bersandar pada pohon (木) — orang yang LELAH BERISTIRAHAT di bawah pohon rindang yang sejuk!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時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Waktu / Jam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とき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ジ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何時 ➜ なんじ (jam berapa)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時間 ➜ じかん (waktu/jam)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三時 ➜ さんじ (pukul 3)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Matahari (日) di sebelah kuil (寺) — biksu di kuil memukul gong setiap JAM untuk menandai waktu.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週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Minggu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シュウ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今週 ➜ こんしゅう (minggu ini)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来週 ➜ らいしゅう (minggu depan)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先週 ➜ せんしゅう (minggu lalu)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Jalan memutar penuh — satu MINGGU adalah satu putaran penuh kalender, 7 hari melingkar kembali.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道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Jalan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みち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ドウ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道 ➜ みち (jalan)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水道 ➜ すいどう (pipa air)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書道 ➜ しょどう (kaligrafi)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Berjalan (辶) + leher/kepala (首) — kepala yang menengok mencari arah JALAN yang harus dituju!</w:t>
            </w:r>
          </w:p>
        </w:tc>
      </w:tr>
    </w:tbl>
    <w:p>
      <w:pPr>
        <w:spacing w:before="60" w:after="0"/>
      </w:pPr>
      <w:r>
        <w:rPr>
          <w:b/>
          <w:color w:val="C00000"/>
          <w:sz w:val="19"/>
        </w:rPr>
        <w:t>⚠ Hati-hati kanji mirip:</w:t>
      </w:r>
    </w:p>
    <w:p>
      <w:pPr>
        <w:spacing w:after="0"/>
        <w:ind w:left="283"/>
      </w:pPr>
      <w:r>
        <w:rPr>
          <w:sz w:val="18"/>
        </w:rPr>
        <w:t>• 間 (jeda) vs 門 (gerbang, L7) — 間 ada 日 di dalam</w:t>
      </w:r>
    </w:p>
    <w:p>
      <w:pPr>
        <w:spacing w:after="0"/>
        <w:ind w:left="283"/>
      </w:pPr>
      <w:r>
        <w:rPr>
          <w:sz w:val="18"/>
        </w:rPr>
        <w:t>• 読・語・話 — sama radikal 言 (kata), beda sisi kanan</w:t>
      </w:r>
    </w:p>
    <w:p>
      <w:pPr>
        <w:spacing w:after="0"/>
        <w:ind w:left="283"/>
      </w:pPr>
      <w:r>
        <w:rPr>
          <w:sz w:val="18"/>
        </w:rPr>
        <w:t>• 時 (waktu) vs 寺 (kuil) — 時 ada 日 di kiri</w:t>
      </w:r>
    </w:p>
    <w:p>
      <w:pPr>
        <w:spacing w:before="40" w:after="0"/>
      </w:pPr>
      <w:r>
        <w:rPr>
          <w:b/>
          <w:color w:val="1F7A1F"/>
          <w:sz w:val="19"/>
        </w:rPr>
        <w:t>✍ Contoh kalimat:</w:t>
      </w:r>
    </w:p>
    <w:p>
      <w:pPr>
        <w:spacing w:after="0"/>
        <w:ind w:left="283"/>
      </w:pPr>
      <w:r>
        <w:rPr>
          <w:i w:val="0"/>
          <w:sz w:val="19"/>
        </w:rPr>
        <w:t>日本語（にほんご）の 本（ほん）を 読（よ）んで、友だちと 話（はな）します。</w:t>
      </w:r>
    </w:p>
    <w:p>
      <w:pPr>
        <w:spacing w:after="0"/>
        <w:ind w:left="283"/>
      </w:pPr>
      <w:r>
        <w:rPr>
          <w:i/>
          <w:color w:val="555555"/>
          <w:sz w:val="18"/>
        </w:rPr>
        <w:t>(Membaca buku bahasa Jepang, lalu mengobrol dengan teman.)</w:t>
      </w:r>
    </w:p>
    <w:p>
      <w:pPr>
        <w:spacing w:after="40"/>
      </w:pPr>
      <w:r>
        <w:rPr>
          <w:color w:val="888888"/>
          <w:sz w:val="16"/>
        </w:rPr>
        <w:t>※ = bacaan khusus / perubahan bunyi (rendaku)</w:t>
      </w:r>
    </w:p>
    <w:p>
      <w:pPr>
        <w:spacing w:after="80"/>
        <w:pBdr>
          <w:bottom w:val="single" w:sz="12" w:space="1" w:color="2E75B6"/>
        </w:pBdr>
      </w:pPr>
    </w:p>
    <w:p>
      <w:pPr>
        <w:spacing w:before="120" w:after="40"/>
      </w:pPr>
      <w:r>
        <w:rPr>
          <w:b/>
          <w:color w:val="2E75B6"/>
          <w:sz w:val="30"/>
        </w:rPr>
        <w:t>Lesson 11 — 組み合わせ漢字② (Kanji Gabungan 2)</w:t>
      </w:r>
    </w:p>
    <w:p>
      <w:pPr>
        <w:spacing w:after="80"/>
      </w:pPr>
      <w:r>
        <w:rPr>
          <w:b/>
          <w:sz w:val="22"/>
        </w:rPr>
        <w:t>10 Kanji: 今 会 社 店 駅 花 国 白 空 電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</w:tblPr>
      <w:tblGrid>
        <w:gridCol w:w="2850"/>
        <w:gridCol w:w="2850"/>
        <w:gridCol w:w="2850"/>
        <w:gridCol w:w="2850"/>
        <w:gridCol w:w="2850"/>
      </w:tblGrid>
      <w:tr>
        <w:tc>
          <w:tcPr>
            <w:tcW w:type="dxa" w:w="2850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Kanji</w:t>
            </w:r>
          </w:p>
        </w:tc>
        <w:tc>
          <w:tcPr>
            <w:tcW w:type="dxa" w:w="2850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Kunyomi</w:t>
            </w:r>
          </w:p>
        </w:tc>
        <w:tc>
          <w:tcPr>
            <w:tcW w:type="dxa" w:w="2850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Onyomi</w:t>
            </w:r>
          </w:p>
        </w:tc>
        <w:tc>
          <w:tcPr>
            <w:tcW w:type="dxa" w:w="2850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Contoh Gabungan</w:t>
            </w:r>
          </w:p>
        </w:tc>
        <w:tc>
          <w:tcPr>
            <w:tcW w:type="dxa" w:w="2850"/>
            <w:shd w:val="clear" w:fill="2E75B6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color w:val="FFFFFF"/>
                <w:sz w:val="18"/>
              </w:rPr>
              <w:t>🧠 Jembatan Ingatan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今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Sekarang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いま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コン・キン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今日 ➜ きょう (hari ini)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今週 ➜ こんしゅう (minggu ini)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今夜 ➜ こんや (malam ini)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Seperti orang berlindung di bawah atap — SEKARANG kita bersembunyi dari hujan, kita ada di SINI, di momen ini!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会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Bertemu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あう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カイ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会う ➜ あう (bertemu)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会社 ➜ かいしゃ (perusahaan)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会話 ➜ かいわ (percakapan)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Atap (亼) + kumpulan (云) — orang-orang BERKUMPUL di bawah satu atap untuk BERTEMU dan rapat bersama!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社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Perusahaan / Kuil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やしろ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シャ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会社 ➜ かいしゃ (perusahaan)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神社 ➜ じんじゃ (kuil shinto)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社長 ➜ しゃちょう (direktur)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Altar (礻) + tanah (土) — tempat suci di atas tanah, dulu KUIL, sekarang juga simbol KANTOR/PERUSAHAAN!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店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Toko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みせ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テン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店 ➜ みせ (toko)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店員 ➜ てんいん (pegawai toko)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喫茶店 ➜ きっさてん (kafe)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Atap rumah (广) + ramalan (占) — TOKO dengan atap dan papan nama yang menarik PEMBELI seperti ramalan keberuntungan!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駅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Stasiun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エキ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駅 ➜ えき (stasiun)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駅前 ➜ えきまえ (depan stasiun)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駅長 ➜ えきちょう (kepala stasiun)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Kuda (馬) + ukuran (尺) — DULU stasiun adalah tempat berganti KUDA untuk perjalanan jauh, seperti POS KUDA!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花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Bunga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はな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カ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花 ➜ はな (bunga)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花見 ➜ はなみ (melihat bunga sakura)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花火 ➜ hanabi (kembang api)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Tanaman (草) berubah (化) — tanaman yang BERUBAH menjadi sesuatu yang INDAH dan HARUM: BUNGA yang mekar!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国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Negara / Bangsa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くに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コク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国 ➜ くに (negara)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中国 ➜ ちゅうごく (Tiongkok)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外国 ➜ がいこく (negara asing)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Permata berharga (玉) di dalam pagar (囗) — PERMATA dijaga dalam pagar kokoh, seperti harta NEGARA yang dilindungi!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白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Putih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しろ・しろい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ハク・ビャク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白い ➜ しろい (putih)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白米 ➜ はくまい (nasi putih)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白紙 ➜ はくし (kertas kosong)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Matahari (日) dengan garis di bawah — CAHAYA matahari yang PUTIH bersih menyinari seluruh dunia!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空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Langit / Kosong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そら・から・あく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クウ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空 ➜ そら (langit)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空港 ➜ くうこう (bandara)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空気 ➜ くうき (udara)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Gua (穴) dengan kerja (工) — langit seperti GOA BESAR yang KOSONG di atas kita. Langit itu kosong dan lapang!</w:t>
            </w:r>
          </w:p>
        </w:tc>
      </w:tr>
      <w:tr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/>
                <w:sz w:val="22"/>
              </w:rPr>
              <w:t>電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b/>
                <w:sz w:val="22"/>
              </w:rPr>
              <w:t>Listrik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center"/>
            </w:pPr>
            <w:r/>
            <w:r>
              <w:rPr>
                <w:b w:val="0"/>
                <w:sz w:val="18"/>
              </w:rPr>
              <w:t>デン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電気 ➜ でんき (listrik/lampu)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電車 ➜ でんしゃ (kereta listrik)</w:t>
            </w:r>
          </w:p>
          <w:p>
            <w:pPr>
              <w:spacing w:before="0" w:after="20" w:line="240" w:lineRule="auto"/>
              <w:jc w:val="left"/>
            </w:pPr>
            <w:r>
              <w:rPr>
                <w:b w:val="0"/>
                <w:sz w:val="18"/>
              </w:rPr>
              <w:t>電話 ➜ でんわ (telepon)</w:t>
            </w:r>
          </w:p>
        </w:tc>
        <w:tc>
          <w:tcPr>
            <w:tcW w:type="dxa" w:w="2850"/>
          </w:tcPr>
          <w:p>
            <w:pPr>
              <w:spacing w:before="0" w:after="20" w:line="240" w:lineRule="auto"/>
              <w:jc w:val="left"/>
            </w:pPr>
            <w:r/>
            <w:r>
              <w:rPr>
                <w:b w:val="0"/>
                <w:sz w:val="18"/>
              </w:rPr>
              <w:t>Hujan (雨) + kilat (申) — PETIR menyambar saat hujan deras, menghasilkan LISTRIK alam yang dahsyat!</w:t>
            </w:r>
          </w:p>
        </w:tc>
      </w:tr>
    </w:tbl>
    <w:p>
      <w:pPr>
        <w:spacing w:before="60" w:after="0"/>
      </w:pPr>
      <w:r>
        <w:rPr>
          <w:b/>
          <w:color w:val="C00000"/>
          <w:sz w:val="19"/>
        </w:rPr>
        <w:t>⚠ Hati-hati kanji mirip:</w:t>
      </w:r>
    </w:p>
    <w:p>
      <w:pPr>
        <w:spacing w:after="0"/>
        <w:ind w:left="283"/>
      </w:pPr>
      <w:r>
        <w:rPr>
          <w:sz w:val="18"/>
        </w:rPr>
        <w:t>• 白 (putih) vs 百 (100, L3) vs 自 (sendiri) — beda garis atas</w:t>
      </w:r>
    </w:p>
    <w:p>
      <w:pPr>
        <w:spacing w:after="0"/>
        <w:ind w:left="283"/>
      </w:pPr>
      <w:r>
        <w:rPr>
          <w:sz w:val="18"/>
        </w:rPr>
        <w:t>• 会 (bertemu) vs 今 (sekarang) — bawah beda</w:t>
      </w:r>
    </w:p>
    <w:p>
      <w:pPr>
        <w:spacing w:after="0"/>
        <w:ind w:left="283"/>
      </w:pPr>
      <w:r>
        <w:rPr>
          <w:sz w:val="18"/>
        </w:rPr>
        <w:t>• 電 (listrik) vs 雨 (hujan, L7) — 電 ada 田 di bawah</w:t>
      </w:r>
    </w:p>
    <w:p>
      <w:pPr>
        <w:spacing w:before="40" w:after="0"/>
      </w:pPr>
      <w:r>
        <w:rPr>
          <w:b/>
          <w:color w:val="1F7A1F"/>
          <w:sz w:val="19"/>
        </w:rPr>
        <w:t>✍ Contoh kalimat:</w:t>
      </w:r>
    </w:p>
    <w:p>
      <w:pPr>
        <w:spacing w:after="0"/>
        <w:ind w:left="283"/>
      </w:pPr>
      <w:r>
        <w:rPr>
          <w:i w:val="0"/>
          <w:sz w:val="19"/>
        </w:rPr>
        <w:t>今（いま）会社（かいしゃ）に います。駅（えき）の 店（みせ）で 花（はな）を 買います。</w:t>
      </w:r>
    </w:p>
    <w:p>
      <w:pPr>
        <w:spacing w:after="0"/>
        <w:ind w:left="283"/>
      </w:pPr>
      <w:r>
        <w:rPr>
          <w:i/>
          <w:color w:val="555555"/>
          <w:sz w:val="18"/>
        </w:rPr>
        <w:t>(Sekarang ada di kantor. Membeli bunga di toko dekat stasiun.)</w:t>
      </w:r>
    </w:p>
    <w:p>
      <w:pPr>
        <w:spacing w:after="40"/>
      </w:pPr>
      <w:r>
        <w:rPr>
          <w:color w:val="888888"/>
          <w:sz w:val="16"/>
        </w:rPr>
        <w:t>※ = bacaan khusus / perubahan bunyi (rendaku)</w:t>
      </w:r>
    </w:p>
    <w:sectPr w:rsidR="00FC693F" w:rsidRPr="0006063C" w:rsidSect="00034616">
      <w:pgSz w:w="15840" w:h="12240" w:orient="landscape"/>
      <w:pgMar w:top="794" w:right="794" w:bottom="79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Yu Gothic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