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0504D"/>
          <w:sz w:val="44"/>
        </w:rPr>
        <w:t>RINGKASAN KANJI N4 — LENGKAP</w:t>
      </w:r>
    </w:p>
    <w:p>
      <w:pPr>
        <w:jc w:val="center"/>
      </w:pPr>
      <w:r>
        <w:rPr>
          <w:sz w:val="24"/>
        </w:rPr>
        <w:t>200 Kanji · Lesson 1–20 · 住所〜動詞</w:t>
      </w:r>
    </w:p>
    <w:p>
      <w:pPr>
        <w:jc w:val="center"/>
      </w:pPr>
      <w:r>
        <w:rPr>
          <w:color w:val="888888"/>
          <w:sz w:val="18"/>
        </w:rPr>
        <w:t>Sumber: Nihongo Challenge Kanji N4-5 (ASK), Part 2 · Disusun per lesson + Jembatan Ingatan</w:t>
      </w:r>
    </w:p>
    <w:p>
      <w:pPr>
        <w:jc w:val="center"/>
      </w:pPr>
      <w:r>
        <w:rPr>
          <w:sz w:val="18"/>
        </w:rPr>
        <w:t>Legenda:  漢字 ➜ よみかた (arti)   ·   tanda -  pada bacaan = batas okurigana   ·   🧠 Jembatan Ingatan   ·   ⚠ kanji mirip   ·   ✍ contoh kalimat</w:t>
      </w:r>
    </w:p>
    <w:p/>
    <w:p>
      <w:pPr>
        <w:spacing w:before="120" w:after="40"/>
      </w:pPr>
      <w:r>
        <w:rPr>
          <w:b/>
          <w:color w:val="C0504D"/>
          <w:sz w:val="30"/>
        </w:rPr>
        <w:t>Lesson 1 — 住所 (Alamat)</w:t>
      </w:r>
    </w:p>
    <w:p>
      <w:pPr>
        <w:spacing w:after="80"/>
      </w:pPr>
      <w:r>
        <w:rPr>
          <w:b/>
          <w:sz w:val="22"/>
        </w:rPr>
        <w:t>10 Kanji: 住 所 京 都 府 県 市 区 町 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住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Tinggal/Diam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す-む・す-まう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住所 ➜ じゅうしょ (Alamat)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住む ➜ すむ (Tinggal/Bermukim)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住民 ➜ じゅうみん (Penduduk)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berdiri sebagai 'tuan' (主) rumah — di situlah ia TINGGAL menetap.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所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Tempat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ところ・とこ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ショ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住所 ➜ じゅうしょ (Alamat)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場所 ➜ ばしょ (Tempat/Lokasi)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近所 ➜ きんじょ (Lingkungan sekitar)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Pintu (戸) lalu kapak (斤) menebang kayu — TEMPAT khusus tempat orang bekerja.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京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Ibu kota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キョウ・ケイ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東京 ➜ とうきょう (Tokyo)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京都 ➜ きょうと (Kyoto)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上京 ➜ じょうきょう (Pergi ke ibu kota)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Menara tinggi bertumpuk megah — IBU KOTA berdiri menjulang di atas tanah.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都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Kota besar/Metropolitan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みやこ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ト・ツ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京都 ➜ きょうと (Kyoto)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都会 ➜ とかい (Kota besar)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都合 ➜ つごう (Keadaan/Kesempatan)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(者) berkumpul di sisi desa (阝) — ramai menjadi KOTA BESAR metropolitan.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府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Prefektur kota (Fu)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フ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大阪府 ➜ おおさかふ (Prefektur Osaka)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京都府 ➜ きょうとふ (Prefektur Kyoto)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政府 ➜ せいふ (Pemerintah)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Atap rumah (广) menaungi pejabat (付) — kantor PREFEKTUR tempat pemerintahan.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Prefektur (Ken)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県 ➜ けん (Prefektur)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愛知県 ➜ あいちけん (Prefektur Aichi)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県庁 ➜ けんちょう (Kantor prefektur)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 (目) tergantung melihat batas wilayah — pembagian administratif PREFEKTUR.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市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Kota (administratif)/Pasar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いち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市 ➜ し (Kota)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市民 ➜ しみん (Warga kota)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都市 ➜ とし (Kota besar)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Kain (巾) penanda digantung — tempat ramai berdagang, sebuah PASAR jadi KOTA.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区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Distrik/Bagian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区 ➜ く (Distrik)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地区 ➜ ちく (Daerah/Zona)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区別 ➜ くべつ (Pembedaan)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Dalam kotak (匚) terdapat 'X' membagi-bagi — wilayah dipecah jadi DISTRIK kecil.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町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Kota kecil/Lingkungan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まち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町 ➜ まち (Kota kecil)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下町 ➜ したまち (Kota tua/bawah)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町長 ➜ ちょうちょう (Wali kota kecil)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Sawah (田) dengan pematang lurus (丁) di pinggir — petak-petak membentuk KOTA KECIL.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Desa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むら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ソン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村 ➜ むら (Desa)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村人 ➜ むらびと (Penduduk desa)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農村 ➜ のうそん (Desa pertanian)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Pohon (木) dekat tongkat ukur (寸) tanah — sekelompok rumah di hutan jadi DESA.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町 (kota kecil) vs 村 (desa) — 町 pakai sawah 田 di kiri, 村 pakai pohon 木 di kiri.</w:t>
      </w:r>
    </w:p>
    <w:p>
      <w:pPr>
        <w:spacing w:after="0"/>
        <w:ind w:left="283"/>
      </w:pPr>
      <w:r>
        <w:rPr>
          <w:sz w:val="18"/>
        </w:rPr>
        <w:t>• 住 (tinggal) vs 注 (menuang) — 住 radikal kiri orang 亻, 注 radikal kiri air 氵.</w:t>
      </w:r>
    </w:p>
    <w:p>
      <w:pPr>
        <w:spacing w:after="0"/>
        <w:ind w:left="283"/>
      </w:pPr>
      <w:r>
        <w:rPr>
          <w:sz w:val="18"/>
        </w:rPr>
        <w:t>• 府 (prefektur Fu) vs 符 (jimat) — 府 atap rumah 广, 符 atap bambu 竹.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私（わたし）の住所（じゅうしょ）は東京都（とうきょうと）の町（まち）です。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(Alamat saya berada di sebuah kota kecil di Tokyo.)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2 — 形容詞1 (Kata Sifat 1)</w:t>
      </w:r>
    </w:p>
    <w:p>
      <w:pPr>
        <w:spacing w:after="80"/>
      </w:pPr>
      <w:r>
        <w:rPr>
          <w:b/>
          <w:sz w:val="22"/>
        </w:rPr>
        <w:t>10 Kanji: 明 暗 遠 近 強 弱 重 軽 太 細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明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Terang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あ-かるい・あ-ける・あ-く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メイ・ミョウ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明るい ➜ あかるい (Terang/Ceria)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説明 ➜ せつめい (Penjelasan)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明日 ➜ あした (Besok)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dan bulan (月) bersisian — keduanya bersinar membuat segalanya TERANG.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Gelap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くら-い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アン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暗い ➜ くらい (Gelap/Suram)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暗記 ➜ あんき (Menghafal)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明暗 ➜ めいあん (Terang-gelap)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tertutup, suara (音) saja terdengar tanpa cahaya — dunia jadi GELAP.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遠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Jauh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とお-い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エン・オン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遠い ➜ とおい (Jauh)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遠足 ➜ えんそく (Tamasya/Wisata)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永遠 ➜ えいえん (Keabadian)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Berjalan (辶) menempuh jubah panjang (袁) yang berkibar — perjalanan terasa JAUH.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Dekat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ちか-い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近い ➜ ちかい (Dekat)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近所 ➜ きんじょ (Lingkungan sekitar)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最近 ➜ さいきん (Akhir-akhir ini)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Berjalan (辶) hanya seayun kapak (斤) saja — tujuannya sudah DEKAT.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強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Kuat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つよ-い・し-いる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キョウ・ゴウ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強い ➜ つよい (Kuat)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勉強 ➜ べんきょう (Belajar)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強力 ➜ きょうりょく (Bertenaga/Powerful)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Busur (弓) ditarik serangga besar (虫) yang gigih — tarikannya sangat KUAT.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弱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Lemah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よわ-い・よわ-る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ジャク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弱い ➜ よわい (Lemah)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弱点 ➜ じゃくてん (Titik lemah)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弱まる ➜ よわまる (Melemah)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busur (弓) dengan bulu (冫) lemas terkulai — keduanya rapuh dan LEMAH.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おも-い・かさ-ねる・え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ジュウ・チョウ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重い ➜ おもい (Berat)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体重 ➜ たいじゅう (Berat badan)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重要 ➜ じゅうよう (Penting)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Bawaan ditumpuk bertingkat seperti timbangan penuh — beban terasa sangat BERAT.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軽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Ringan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かる-い・かろ-やか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軽い ➜ かるい (Ringan)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軽食 ➜ けいしょく (Makanan ringan)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手軽 ➜ てがる (Praktis/Simpel)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Kereta (車) yang muatannya tipis melaju gesit — bebannya RINGAN dan cepat.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太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Gemuk/Tebal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ふと-い・ふと-る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タイ・タ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太い ➜ ふとい (Tebal/Besar)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太る ➜ ふとる (Menjadi gemuk)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太陽 ➜ たいよう (Matahari)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besar (大) dengan satu titik perut buncit — badannya GEMUK dan TEBAL.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Tipis/Halus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ほそ-い・こま-かい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サイ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細い ➜ ほそい (Tipis/Ramping)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細かい ➜ こまかい (Halus/Rinci)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詳細 ➜ しょうさい (Rincian)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Benang (糸) dan ladang (田) berbutir kecil — semuanya HALUS dan TIPIS.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太 (gemuk) vs 大 (besar) — 太 punya tambahan titik (丶) di bawah, 大 tidak.</w:t>
      </w:r>
    </w:p>
    <w:p>
      <w:pPr>
        <w:spacing w:after="0"/>
        <w:ind w:left="283"/>
      </w:pPr>
      <w:r>
        <w:rPr>
          <w:sz w:val="18"/>
        </w:rPr>
        <w:t>• 明 (terang) vs 暗 (gelap) — 明 kanan bulan 月, 暗 kanan suara 音.</w:t>
      </w:r>
    </w:p>
    <w:p>
      <w:pPr>
        <w:spacing w:after="0"/>
        <w:ind w:left="283"/>
      </w:pPr>
      <w:r>
        <w:rPr>
          <w:sz w:val="18"/>
        </w:rPr>
        <w:t>• 遠 (jauh) vs 近 (dekat) — keduanya pakai 辶, isi kanan beda: 袁 vs 斤.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この道（みち）は遠（とお）くて暗（くら）いから、明（あか）るい道（みち）を歩（ある）きましょう。</w:t>
      </w:r>
    </w:p>
    <w:p>
      <w:pPr>
        <w:spacing w:after="0"/>
        <w:ind w:left="283"/>
      </w:pPr>
      <w:r>
        <w:rPr>
          <w:i/>
          <w:color w:val="555555"/>
          <w:sz w:val="18"/>
        </w:rPr>
        <w:t>(Jalan ini jauh dan gelap, jadi mari berjalan lewat jalan yang terang.)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3 — 形容詞2 (Kata Sifat 2)</w:t>
      </w:r>
    </w:p>
    <w:p>
      <w:pPr>
        <w:spacing w:after="80"/>
      </w:pPr>
      <w:r>
        <w:rPr>
          <w:b/>
          <w:sz w:val="22"/>
        </w:rPr>
        <w:t>10 Kanji: 特 別 有 便 利 不 切 元 好 急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特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Khusus/Istimewa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トク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特別 ➜ とくべつ (Spesial/Khusus)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特に ➜ とくに (Terutama)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特急 ➜ とっきゅう (Kereta ekspres)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Sapi (牛) di kuil (寺) dipersembahkan secara KHUSUS dan ISTIMEWA.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Berbeda/Berpisah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わか-れる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ベツ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特別 ➜ とくべつ (Spesial/Khusus)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別々 ➜ べつべつ (Masing-masing/Terpisah)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区別 ➜ くべつ (Pembedaan)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Tulang (另) dipotong pisau (刂) jadi dua — keduanya BERPISAH dan BERBEDA.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Ada/Memiliki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ユウ・ウ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有名 ➜ ゆうめい (Terkenal)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有る ➜ ある (Ada)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有料 ➜ ゆうりょう (Berbayar)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(𠂇) menggenggam daging (月) — punya bekal berarti MEMILIKI sesuatu.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便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Praktis/Surat-Pos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たよ-り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ベン・ビン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便利 ➜ べんり (Praktis/Berguna)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便 ➜ びん (Penerbangan/Pos)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郵便 ➜ ゆうびん (Pos surat)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mengubah (更) hal jadi mudah — segalanya jadi PRAKTIS dan nyaman.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利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Untung/Tajam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き-く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便利 ➜ べんり (Praktis/Berguna)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利用 ➜ りよう (Pemanfaatan)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権利 ➜ けんり (Hak)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Padi (禾) dipanen dengan pisau (刂) tajam — hasilnya membawa UNTUNG.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Tidak (negatif)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フ・ブ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不便 ➜ ふべん (Tidak praktis)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不安 ➜ ふあん (Cemas/Tidak tenang)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不正 ➜ ふせい (Curang/Tidak adil)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Tunas yang tertahan di bawah langit, tak bisa tumbuh — tanda TIDAK / penyangkalan.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切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Potong/Penting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き-る・き-れる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セツ・サイ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大切 ➜ たいせつ (Penting/Berharga)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切る ➜ きる (Memotong)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親切 ➜ しんせつ (Baik hati/Ramah)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Tujuh (七) ditebas pisau (刀) tepat di angka — gerakan MEMOTONG yang penting.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元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Asal/Sehat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もと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ゲン・ガン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元気 ➜ げんき (Sehat/Bersemangat)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元 ➜ もと (Asal/Asalnya)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地元 ➜ じもと (Kampung halaman)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garis di atas orang berjalan (儿) — bagian paling atas, sumber ASAL segala hal.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好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Suka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す-き・この-む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好き ➜ すき (Suka)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好む ➜ このむ (Menyukai/Lebih suka)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友好 ➜ ゆうこう (Persahabatan)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Wanita (女) memeluk anak (子) penuh sayang — itulah perasaan SUKA / cinta.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Buru-buru/Mendadak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いそ-ぐ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急ぐ ➜ いそぐ (Bergegas)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急に ➜ きゅうに (Tiba-tiba)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特急 ➜ とっきゅう (Kereta ekspres)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meraih hati (心) yang berdebar cepat — terburu, semua serba MENDADAK.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不 (tidak) vs 下 (bawah) — 不 ada coretan menyilang seperti tunas, 下 hanya garis + titik.</w:t>
      </w:r>
    </w:p>
    <w:p>
      <w:pPr>
        <w:spacing w:after="0"/>
        <w:ind w:left="283"/>
      </w:pPr>
      <w:r>
        <w:rPr>
          <w:sz w:val="18"/>
        </w:rPr>
        <w:t>• 特 (khusus) vs 持 (memegang) — 特 kiri sapi 牜, 持 kiri tangan 扌.</w:t>
      </w:r>
    </w:p>
    <w:p>
      <w:pPr>
        <w:spacing w:after="0"/>
        <w:ind w:left="283"/>
      </w:pPr>
      <w:r>
        <w:rPr>
          <w:sz w:val="18"/>
        </w:rPr>
        <w:t>• 有 (ada) vs 友 (teman) — 有 ada bulan 月 di bawah, 友 ada tangan 又.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この店（みせ）はとても便利（べんり）で、特（とく）に親切（しんせつ）です。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(Toko ini sangat praktis, dan terutama ramah pelayanannya.)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4 — 形容詞3 (Kata Sifat 3)</w:t>
      </w:r>
    </w:p>
    <w:p>
      <w:pPr>
        <w:spacing w:after="80"/>
      </w:pPr>
      <w:r>
        <w:rPr>
          <w:b/>
          <w:sz w:val="22"/>
        </w:rPr>
        <w:t>10 Kanji: 低 広 短 良 悪 正 変 赤 青 黒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低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Rendah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ひく-い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テイ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低い ➜ ひくい (Rendah/Pendek)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低音 ➜ ていおん (Nada rendah)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最低 ➜ さいてい (Terendah/Terburuk)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menunduk ke dasar (氐) tanah — posisinya merunduk RENDAH.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広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Luas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ひろ-い・ひろ-げる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広い ➜ ひろい (Luas/Lebar)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広場 ➜ ひろば (Lapangan/Alun-alun)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広告 ➜ こうこく (Iklan)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Atap (广) membentang melindungi ruang besar di bawahnya — area terasa LUAS.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短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Pendek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みじか-い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タン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短い ➜ みじかい (Pendek/Singkat)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短時間 ➜ たんじかん (Waktu singkat)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短所 ➜ たんしょ (Kekurangan)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Anak panah (矢) yang ditakar takaran (豆) kecil — ukurannya PENDEK.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良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Baik/Bagus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よ-い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良い ➜ よい (Baik/Bagus)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良好 ➜ りょうこう (Kondisi baik)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改良 ➜ かいりょう (Perbaikan)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Sebutir beras pilihan terbaik dari lumbung — mutunya BAIK dan unggul.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悪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Buruk/Jahat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わる-い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アク・オ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悪い ➜ わるい (Buruk/Jahat)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悪口 ➜ わるくち (Caci maki)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最悪 ➜ さいあく (Terburuk)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Hati (心) yang terpojok cacat (亜) — niat yang busuk dan BURUK.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正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Benar/Tepat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ただ-しい・まさ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セイ・ショウ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正しい ➜ ただしい (Benar)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正解 ➜ せいかい (Jawaban benar)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正月 ➜ しょうがつ (Tahun Baru)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Berhenti (止) tepat di garis batas (一) — berdiri lurus, itulah yang BENAR.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Berubah/Aneh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か-わる・か-える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ヘン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変わる ➜ かわる (Berubah)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変な ➜ へんな (Aneh)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大変 ➜ たいへん (Susah/Repot)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Benang merah (赤系) yang dipukul (夂) hingga bentuknya BERUBAH menjadi aneh.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赤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Merah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あか-い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セキ・シャク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赤い ➜ あかい (Merah)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赤ちゃん ➜ あかちゃん (Bayi)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赤道 ➜ せきどう (Khatulistiwa)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Tanah (土) di atas api (火) membara — baranya menyala warna MERAH.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青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Biru/Hijau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あお-い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セイ・ショウ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青い ➜ あおい (Biru)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青年 ➜ せいねん (Pemuda)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青空 ➜ あおぞら (Langit biru)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Tunas tumbuhan (生) di atas bulan (月) cerah — warna langit dan daun, BIRU-HIJAU.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黒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Hitam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くろ-い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黒い ➜ くろい (Hitam)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黒板 ➜ こくばん (Papan tulis)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真っ黒 ➜ まっくろ (Hitam pekat)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Ladang (里) di atas api (灬) terbakar jadi arang — warnanya gosong HITAM.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赤 (merah) vs 青 (biru) — bagian atas beda: 赤 dari 土, 青 dari 生.</w:t>
      </w:r>
    </w:p>
    <w:p>
      <w:pPr>
        <w:spacing w:after="0"/>
        <w:ind w:left="283"/>
      </w:pPr>
      <w:r>
        <w:rPr>
          <w:sz w:val="18"/>
        </w:rPr>
        <w:t>• 正 (benar) vs 止 (berhenti) — 正 ada garis atas (一) tambahan, 止 tidak.</w:t>
      </w:r>
    </w:p>
    <w:p>
      <w:pPr>
        <w:spacing w:after="0"/>
        <w:ind w:left="283"/>
      </w:pPr>
      <w:r>
        <w:rPr>
          <w:sz w:val="18"/>
        </w:rPr>
        <w:t>• 良 (baik) vs 食 (makan) — keduanya mirip, 食 punya atap 𠆢 di atas, 良 tidak.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この部屋（へや）は広（ひろ）くて明（あか）るいから、とても良（よ）いです。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(Ruangan ini luas dan terang, jadi sangat bagus.)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5 — 趣味 (Hobi)</w:t>
      </w:r>
    </w:p>
    <w:p>
      <w:pPr>
        <w:spacing w:after="80"/>
      </w:pPr>
      <w:r>
        <w:rPr>
          <w:b/>
          <w:sz w:val="22"/>
        </w:rPr>
        <w:t>10 Kanji: 映 画 音 楽 歌 写 真 旅 世 界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映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Memantulkan/Tayang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うつ-る・うつ-す・は-える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エイ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映画 ➜ えいが (Film)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映る ➜ うつる (Terpantul/Tampak)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放映 ➜ ほうえい (Penayangan)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menyorot di tengah (央) layar — gambar TERPANTUL dan tertayang.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画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Gambar/Lukisan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ガ・カク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映画 ➜ えいが (Film)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画家 ➜ がか (Pelukis)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計画 ➜ けいかく (Rencana)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Kuas menggores bingkai (凵) berisi ladang (田) — coretan membentuk GAMBAR.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Suara/Bunyi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おと・ね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オン・イン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音楽 ➜ おんがく (Musik)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音 ➜ おと (Suara/Bunyi)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発音 ➜ はつおん (Pelafalan)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Berdiri (立) lalu matahari (日) di bawah — getaran yang keluar menjadi SUARA.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楽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Senang/Musik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たの-しい・たの-しむ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ガク・ラク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音楽 ➜ おんがく (Musik)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楽しい ➜ たのしい (Menyenangkan)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楽 ➜ らく (Nyaman/Santai)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Pohon (木) digantungi lonceng putih (白) berbenang — alunannya MENYENANGKAN.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Lagu/Menyanyi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うた・うた-う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歌 ➜ うた (Lagu)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歌う ➜ うたう (Bernyanyi)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歌手 ➜ かしゅ (Penyanyi)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(口) berulang membuka (哥) sambil menguap (欠) — keluar suara LAGU.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写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Menyalin/Memotret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うつ-す・うつ-る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シャ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写真 ➜ しゃしん (Foto)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写す ➜ うつす (Menyalin/Memotret)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写生 ➜ しゃせい (Sketsa alam)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Penutup (冖) menaungi pemberian (与) — menjiplak ulang berarti MENYALIN.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真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Sejati/Benar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ま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写真 ➜ しゃしん (Foto)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真ん中 ➜ まんなか (Tengah-tengah)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真面目 ➜ まじめ (Serius/Rajin)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Sepuluh (十) mata (目) menatap dasar (八) tanpa dusta — itulah kebenaran SEJATI.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旅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Perjalanan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リョ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旅行 ➜ りょこう (Perjalanan/Wisata)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旅 ➜ たび (Perjalanan)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旅館 ➜ りょかん (Penginapan tradisional)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Bendera (方) berkibar memimpin rombongan orang berjalan — mereka dalam PERJALANAN.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世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Dunia/Generasi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セイ・セ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世界 ➜ せかい (Dunia)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世話 ➜ せわ (Mengurus/Merawat)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世紀 ➜ せいき (Abad)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Tiga garis sepuluh (十) tersambung melintang — rentang zaman, sebuah GENERASI DUNIA.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Batas/Dunia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世界 ➜ せかい (Dunia)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限界 ➜ げんかい (Batas)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業界 ➜ ぎょうかい (Sektor industri)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Ladang (田) dibagi (介) garis batas — pembagian wilayah membentuk DUNIA.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音 (suara) vs 暗 (gelap) — 暗 punya radikal matahari 日 di kiri, 音 berdiri sendiri.</w:t>
      </w:r>
    </w:p>
    <w:p>
      <w:pPr>
        <w:spacing w:after="0"/>
        <w:ind w:left="283"/>
      </w:pPr>
      <w:r>
        <w:rPr>
          <w:sz w:val="18"/>
        </w:rPr>
        <w:t>• 写 (menyalin) vs 真 (sejati) — sama-sama di 写真, tapi 写 atas penutup 冖, 真 atas sepuluh 十.</w:t>
      </w:r>
    </w:p>
    <w:p>
      <w:pPr>
        <w:spacing w:after="0"/>
        <w:ind w:left="283"/>
      </w:pPr>
      <w:r>
        <w:rPr>
          <w:sz w:val="18"/>
        </w:rPr>
        <w:t>• 画 (gambar) vs 田 (sawah) — 画 dibingkai garis atas dan kotak 凵, 田 polos.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私（わたし）の趣味（しゅみ）は映画（えいが）を見（み）ることと音楽（おんがく）を聞（き）くことです。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(Hobi saya adalah menonton film dan mendengarkan musik.)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6 — 仕事 (Pekerjaan)</w:t>
      </w:r>
    </w:p>
    <w:p>
      <w:pPr>
        <w:spacing w:after="80"/>
      </w:pPr>
      <w:r>
        <w:rPr>
          <w:b/>
          <w:sz w:val="22"/>
        </w:rPr>
        <w:t>10 Kanji: 仕 事 銀 員 医 者 働 屋 産 業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仕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melayani, mengabdi, bekerja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つか-える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仕事 ➜ しごと (pekerjaan)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仕方 ➜ しかた (cara, metode)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給仕 ➜ きゅうじ (pelayan)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yang mengabdi pada tuannya (士 = samurai) sedang bekerja: itulah 'melayani'.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hal, perkara, urusan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こと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ジ・ズ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仕事 ➜ しごと (pekerjaan)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用事 ➜ ようじ (keperluan, urusan)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食事 ➜ しょくじ (makan, santapan)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memegang pena menulis catatan tentang segala 'hal' dan urusan.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銀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perak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ギン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銀行 ➜ ぎんこう (bank)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銀色 ➜ ぎんいろ (warna perak)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銀 ➜ ぎん (perak)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Logam (金) yang berkilau seperti mata yang melihat (艮): itulah 'perak'.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員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anggota, personel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イン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会社員 ➜ かいしゃいん (karyawan)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店員 ➜ てんいん (pelayan toko)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駅員 ➜ えきいん (petugas stasiun)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(口) di atas uang/kerang (貝): tiap 'anggota' tim digaji untuk bicara dan bekerja.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医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dokter, medis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医者 ➜ いしゃ (dokter)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医院 ➜ いいん (klinik)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医学 ➜ いがく (ilmu kedokteran)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Anak panah (矢) disimpan dalam kotak (匚): seperti 'dokter' yang menyimpan jarum suntik dalam kotak obat.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者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orang (pelaku)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もの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シャ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医者 ➜ いしゃ (dokter)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若者 ➜ わかもの (anak muda)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学者 ➜ がくしゃ (ilmuwan, cendekiawan)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(者) yang berdiri di bawah matahari (日) sambil bekerja: si 'pelaku'.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bekerja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はたら-く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ドウ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働く ➜ はたらく (bekerja)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労働 ➜ ろうどう (buruh, tenaga kerja)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共働き ➜ ともばたらき (suami-istri sama-sama bekerja)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yang bergerak (動) tiap hari: dia 'bekerja' keras.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toko, bangunan, atap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オク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本屋 ➜ ほんや (toko buku)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部屋 ➜ へや (kamar)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八百屋 ➜ やおや (toko sayur)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Di bawah atap (尸) ada tempat orang tiba (至): sebuah 'toko' atau bangunan.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産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melahirkan, produksi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う-む・う-まれる・うぶ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サン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産業 ➜ さんぎょう (industri)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お土産 ➜ おみやげ (oleh-oleh)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生産 ➜ せいさん (produksi)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Sesuatu yang lahir (生) dan berdiri (立): pabrik 'memproduksi' barang baru.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業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usaha, industri, pekerjaan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わざ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ギョウ・ゴウ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産業 ➜ さんぎょう (industri)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工業 ➜ こうぎょう (industri manufaktur)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授業 ➜ じゅぎょう (pelajaran (di kelas))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Tumpukan papan kerja yang rumit: sebuah 'usaha' atau industri besar.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者 (orang) vs 著 (menonjol/menulis) — 著 punya tutup rumput (艹) di atas</w:t>
      </w:r>
    </w:p>
    <w:p>
      <w:pPr>
        <w:spacing w:after="0"/>
        <w:ind w:left="283"/>
      </w:pPr>
      <w:r>
        <w:rPr>
          <w:sz w:val="18"/>
        </w:rPr>
        <w:t>• 員 (anggota) vs 貝 (kerang) — 員 punya 口 (mulut) di atasnya</w:t>
      </w:r>
    </w:p>
    <w:p>
      <w:pPr>
        <w:spacing w:after="0"/>
        <w:ind w:left="283"/>
      </w:pPr>
      <w:r>
        <w:rPr>
          <w:sz w:val="18"/>
        </w:rPr>
        <w:t>• 働 (bekerja) vs 動 (bergerak) — 働 punya orang (亻) di kiri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父（ちち）は銀行（ぎんこう）で働（はたら）いている会社員（かいしゃいん）です。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(Ayah adalah karyawan yang bekerja di bank.)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7 — 自然 (Alam)</w:t>
      </w:r>
    </w:p>
    <w:p>
      <w:pPr>
        <w:spacing w:after="80"/>
      </w:pPr>
      <w:r>
        <w:rPr>
          <w:b/>
          <w:sz w:val="22"/>
        </w:rPr>
        <w:t>10 Kanji: 林 森 地 池 海 洋 雪 光 台 風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hutan kecil, rimbun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はやし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林 ➜ はやし (hutan kecil)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森林 ➜ しんりん (hutan)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竹林 ➜ ちくりん (hutan bambu)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pohon (木+木) berdampingan membentuk 'hutan kecil'.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森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hutan (lebat)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もり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森 ➜ もり (hutan)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森林 ➜ しんりん (hutan)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青森 ➜ あおもり (Aomori (nama kota))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Tiga pohon (木×3) bertumpuk: 'hutan' yang lebih lebat lagi.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tanah, bumi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チ・ジ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地図 ➜ ちず (peta)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地下 ➜ ちか (bawah tanah)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地震 ➜ じしん (gempa bumi)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Tanah (土) yang berkelok seperti ular (也): permukaan 'bumi'.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池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kolam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いけ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池 ➜ いけ (kolam)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電池 ➜ でんち (baterai)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古池 ➜ ふるいけ (kolam tua)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Air (氵) yang berkelok (也) dan tertahan di satu tempat: sebuah 'kolam'.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海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laut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うみ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海 ➜ うみ (laut)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海外 ➜ かいがい (luar negeri)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日本海 ➜ にほんかい (Laut Jepang)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Air (氵) yang luas seperti setiap (毎) ibu yang memeluk: itulah 'laut'.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samudra, gaya barat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ヨウ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太平洋 ➜ たいへいよう (Samudra Pasifik)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洋服 ➜ ようふく (pakaian gaya barat)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西洋 ➜ せいよう (dunia Barat)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Air (氵) seluas tempat ribuan domba (羊) merumput: 'samudra' tak bertepi.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雪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salju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ゆき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雪 ➜ ゆき (salju)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大雪 ➜ おおゆき (salju lebat)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雪国 ➜ ゆきぐに (negeri salju)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Hujan (雨) yang bisa disapu tangan (彐): itulah 'salju'.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cahaya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ひか-る・ひかり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光 ➜ ひかり (cahaya)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光る ➜ ひかる (bersinar)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日光 ➜ にっこう (sinar matahari)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(儿) membawa sinar di atas kepala: memancarkan 'cahaya'.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meja, dudukan, alat (penggolong)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ダイ・タイ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台所 ➜ だいどころ (dapur)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一台 ➜ いちだい (satu (unit mesin))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台風 ➜ たいふう (topan)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(口) di bawah dudukan: sebuah 'meja' atau panggung tempat berdiri.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風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angin, gaya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かぜ・かざ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フウ・フ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風 ➜ かぜ (angin)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台風 ➜ たいふう (topan)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風邪 ➜ かぜ (flu, masuk angin)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Serangga (虫) terbawa dalam pusaran udara: itulah 'angin'.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林 (hutan kecil) vs 森 (hutan lebat) — 林 dua pohon, 森 tiga pohon</w:t>
      </w:r>
    </w:p>
    <w:p>
      <w:pPr>
        <w:spacing w:after="0"/>
        <w:ind w:left="283"/>
      </w:pPr>
      <w:r>
        <w:rPr>
          <w:sz w:val="18"/>
        </w:rPr>
        <w:t>• 地 (tanah) vs 池 (kolam) — 池 berunsur air (氵), 地 berunsur tanah (土)</w:t>
      </w:r>
    </w:p>
    <w:p>
      <w:pPr>
        <w:spacing w:after="0"/>
        <w:ind w:left="283"/>
      </w:pPr>
      <w:r>
        <w:rPr>
          <w:sz w:val="18"/>
        </w:rPr>
        <w:t>• 海 (laut) vs 洋 (samudra) — 海 ada 毎, 洋 ada domba 羊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夏（なつ）に海（うみ）へ行（い）ったが、台風（たいふう）で風（かぜ）が強（つよ）かった。</w:t>
      </w:r>
    </w:p>
    <w:p>
      <w:pPr>
        <w:spacing w:after="0"/>
        <w:ind w:left="283"/>
      </w:pPr>
      <w:r>
        <w:rPr>
          <w:i/>
          <w:color w:val="555555"/>
          <w:sz w:val="18"/>
        </w:rPr>
        <w:t>(Saat musim panas pergi ke laut, tetapi karena topan anginnya kencang.)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8 — 季節 (Musim)</w:t>
      </w:r>
    </w:p>
    <w:p>
      <w:pPr>
        <w:spacing w:after="80"/>
      </w:pPr>
      <w:r>
        <w:rPr>
          <w:b/>
          <w:sz w:val="22"/>
        </w:rPr>
        <w:t>10 Kanji: 季 節 春 夏 秋 冬 暑 寒 暖 涼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季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musim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季節 ➜ きせつ (musim)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四季 ➜ しき (empat musim)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雨季 ➜ うき (musim hujan)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Padi (禾) yang ditanam anak (子): tiap 'musim' tanam datang bergiliran.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節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ruas, perayaan, hemat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ふし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セツ・セチ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季節 ➜ きせつ (musim)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節約 ➜ せつやく (penghematan)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お節料理 ➜ おせちりょうり (masakan Tahun Baru)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Bambu (竹) punya 'ruas' yang menandai tiap babak/perayaan.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musim semi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春 ➜ はる (musim semi)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春休み ➜ はるやすみ (libur musim semi)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青春 ➜ せいしゅん (masa muda)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menghangatkan tunas yang tumbuh: tibalah 'musim semi'.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夏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musim panas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なつ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カ・ゲ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夏 ➜ なつ (musim panas)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夏休み ➜ なつやすみ (libur musim panas)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真夏 ➜ まなつ (puncak musim panas)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berjalan lambat seret kaki (夂) karena terik 'musim panas'.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musim gugur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秋 ➜ あき (musim gugur)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秋分 ➜ しゅうぶん (ekuinoks musim gugur)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晩秋 ➜ ばんしゅう (akhir musim gugur)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Padi (禾) menguning seperti api (火): inilah panen 'musim gugur'.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冬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musim dingin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ふゆ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トウ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冬 ➜ ふゆ (musim dingin)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冬休み ➜ ふゆやすみ (libur musim dingin)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真冬 ➜ まふゆ (puncak musim dingin)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tetes es (冫) menggantung di bawah: bekunya 'musim dingin'.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panas (cuaca)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あつ-い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ショ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暑い ➜ あつい (panas (cuaca))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暑さ ➜ あつさ (kepanasan)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残暑 ➜ ざんしょ (sisa panas akhir musim)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menyengat si orang (者) di bawahnya: udara terasa 'panas'.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寒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dingin (cuaca)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さむ-い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寒い ➜ さむい (dingin (cuaca))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寒さ ➜ さむさ (hawa dingin)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寒気 ➜ さむけ (meriang, kedinginan)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Di dalam rumah (宀) ada es (冫): hawa terasa 'dingin' menusuk.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暖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hangat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あたた-かい・あたた-まる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ダン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暖かい ➜ あたたかい (hangat)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暖房 ➜ だんぼう (penghangat ruangan)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温暖 ➜ おんだん (sejuk-hangat)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memberi kehangatan dengan tangan yang menarik (爰): udara jadi 'hangat'.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涼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sejuk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すず-しい・すず-む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涼しい ➜ すずしい (sejuk)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涼む ➜ すずむ (mendinginkan diri)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納涼 ➜ のうりょう (menikmati kesejukan)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Air (氵) di tempat tinggi (京) membawa angin: terasa 'sejuk'.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暑 (panas) vs 者 (orang) — 暑 punya matahari (日) tambahan di atas</w:t>
      </w:r>
    </w:p>
    <w:p>
      <w:pPr>
        <w:spacing w:after="0"/>
        <w:ind w:left="283"/>
      </w:pPr>
      <w:r>
        <w:rPr>
          <w:sz w:val="18"/>
        </w:rPr>
        <w:t>• 暖 (hangat) vs 暑 (panas) — 暖 pakai tangan menarik (爰), 暑 pakai 者</w:t>
      </w:r>
    </w:p>
    <w:p>
      <w:pPr>
        <w:spacing w:after="0"/>
        <w:ind w:left="283"/>
      </w:pPr>
      <w:r>
        <w:rPr>
          <w:sz w:val="18"/>
        </w:rPr>
        <w:t>• 春 (semi) vs 夏 (panas) — 春 di atasnya tiga garis+日, 夏 berkaki seret 夂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日本（にほん）の夏（なつ）はとても暑（あつ）いが、冬（ふゆ）は寒（さむ）い。</w:t>
      </w:r>
    </w:p>
    <w:p>
      <w:pPr>
        <w:spacing w:after="0"/>
        <w:ind w:left="283"/>
      </w:pPr>
      <w:r>
        <w:rPr>
          <w:i/>
          <w:color w:val="555555"/>
          <w:sz w:val="18"/>
        </w:rPr>
        <w:t>(Musim panas di Jepang sangat panas, tetapi musim dinginnya dingin.)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9 — 体 (Tubuh)</w:t>
      </w:r>
    </w:p>
    <w:p>
      <w:pPr>
        <w:spacing w:after="80"/>
      </w:pPr>
      <w:r>
        <w:rPr>
          <w:b/>
          <w:sz w:val="22"/>
        </w:rPr>
        <w:t>10 Kanji: 体 頭 顔 首 心 声 病 薬 科 内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体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tubuh, badan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からだ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タイ・テイ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体 ➜ からだ (tubuh)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体育 ➜ たいいく (pendidikan jasmani)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全体 ➜ ぜんたい (keseluruhan)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adalah dasar/akar (本) dari segalanya: itulah 'tubuh'.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頭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kepala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あたま・かしら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トウ・ズ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頭 ➜ あたま (kepala)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頭痛 ➜ ずつう (sakit kepala)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先頭 ➜ せんとう (barisan paling depan)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Wadah kacang (豆) di atas wajah/halaman (頁): bagian paling atas, 'kepala'.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顔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wajah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かお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ガン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顔 ➜ かお (wajah)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顔色 ➜ かおいろ (raut wajah)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笑顔 ➜ えがお (senyuman)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Hiasan (彦) di atas kepala (頁): bagian yang dilihat orang, 'wajah'.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首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leher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くび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首 ➜ くび (leher)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首都 ➜ しゅと (ibu kota)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手首 ➜ てくび (pergelangan tangan)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Rambut di atas wajah memanjang ke bawah: penyangga kepala, 'leher'.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心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hati, jiwa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こころ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心 ➜ こころ (hati)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安心 ➜ あんしん (lega, tenang)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心配 ➜ しんぱい (khawatir)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Gambar jantung dengan tiga tetes: organ 'hati' tempat perasaan.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suara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こえ・こわ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セイ・ショウ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声 ➜ こえ (suara)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大声 ➜ おおごえ (suara keras)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音声 ➜ おんせい (suara, audio)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Bunyi yang keluar dari mulut bergema: itulah 'suara'.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病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penyakit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や-む・やまい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ビョウ・ヘイ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病気 ➜ びょうき (sakit, penyakit)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病院 ➜ びょういん (rumah sakit)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急病 ➜ きゅうびょう (sakit mendadak)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berbaring di balik tirai sakit (疒): sedang terkena 'penyakit'.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薬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obat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くすり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ヤク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薬 ➜ くすり (obat)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薬局 ➜ やっきょく (apotek)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目薬 ➜ めぐすり (obat tetes mata)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Tumbuhan/rumput (艹) yang membuat senang/sembuh (楽): tanaman jadi 'obat'.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bidang, jurusan, departemen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科学 ➜ かがく (ilmu pengetahuan)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内科 ➜ ないか (penyakit dalam)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外科 ➜ げか (bedah)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Padi (禾) ditakar dengan gayung (斗): dipilah-pilah jadi tiap 'bidang'.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内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dalam, di antara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うち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ナイ・ダイ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内 ➜ うち (dalam)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内科 ➜ ないか (penyakit dalam)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案内 ➜ あんない (penunjuk arah, pemandu)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(人) berada di dalam batas (冂): berada di 'dalam' ruangan.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体 (tubuh) vs 休 (istirahat) — 体 kanan 本, 休 kanan 木</w:t>
      </w:r>
    </w:p>
    <w:p>
      <w:pPr>
        <w:spacing w:after="0"/>
        <w:ind w:left="283"/>
      </w:pPr>
      <w:r>
        <w:rPr>
          <w:sz w:val="18"/>
        </w:rPr>
        <w:t>• 頭 (kepala) vs 顔 (wajah) — keduanya ada 頁, tapi 頭 kiri 豆, 顔 kiri 彦</w:t>
      </w:r>
    </w:p>
    <w:p>
      <w:pPr>
        <w:spacing w:after="0"/>
        <w:ind w:left="283"/>
      </w:pPr>
      <w:r>
        <w:rPr>
          <w:sz w:val="18"/>
        </w:rPr>
        <w:t>• 内 (dalam) vs 肉 (daging) — 肉 ada dua orang (人) di dalam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頭（あたま）が痛（いた）いので、薬（くすり）を飲（の）んで病院（びょういん）へ行（い）った。</w:t>
      </w:r>
    </w:p>
    <w:p>
      <w:pPr>
        <w:spacing w:after="0"/>
        <w:ind w:left="283"/>
      </w:pPr>
      <w:r>
        <w:rPr>
          <w:i/>
          <w:color w:val="555555"/>
          <w:sz w:val="18"/>
        </w:rPr>
        <w:t>(Karena kepala sakit, saya minum obat lalu pergi ke rumah sakit.)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10 — 時 (Waktu)</w:t>
      </w:r>
    </w:p>
    <w:p>
      <w:pPr>
        <w:spacing w:after="80"/>
      </w:pPr>
      <w:r>
        <w:rPr>
          <w:b/>
          <w:sz w:val="22"/>
        </w:rPr>
        <w:t>10 Kanji: 朝 昼 夜 夕 方 晩 計 曜 以 度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朝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pagi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あさ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朝 ➜ あさ (pagi)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今朝 ➜ けさ (pagi ini)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毎朝 ➜ まいあさ (setiap pagi)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terbit di antara rumput saat bulan (月) memudar: itulah 'pagi'.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昼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siang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昼 ➜ ひる (siang)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昼食 ➜ ちゅうしょく (makan siang)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昼休み ➜ ひるやすみ (istirahat siang)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tepat di bawah penggaris langit: tengah hari, 'siang'.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夜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malam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よ・よる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夜 ➜ よる (malam)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今夜 ➜ こんや (malam ini)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夜中 ➜ よなか (tengah malam)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berlindung di bawah atap saat bulan muncul: tibalah 'malam'.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夕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senja, sore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ゆう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夕方 ➜ ゆうがた (sore hari)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夕食 ➜ ゆうしょく (makan malam)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夕日 ➜ ゆうひ (matahari terbenam)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Sabit bulan setengah muncul: pertanda 'senja' menjelang.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方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arah, cara, orang (sopan)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かた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ホウ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夕方 ➜ ゆうがた (sore hari)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方法 ➜ ほうほう (metode, cara)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あの方 ➜ あのかた (orang itu (sopan))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Bajak yang menunjuk satu sisi: menentukan 'arah' tujuan.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晩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malam, petang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バン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晩 ➜ ばん (malam)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今晩 ➜ こんばん (malam ini)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毎晩 ➜ まいばん (setiap malam)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yang sudah terlepas lolos (免) di balik ufuk: larut 'malam'.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計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menghitung, mengukur, rencana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はか-る・はか-らう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時計 ➜ とけい (jam)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計画 ➜ けいかく (rencana)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合計 ➜ ごうけい (jumlah total)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Kata-kata (言) disusun sampai genap sepuluh (十): proses 'menghitung'.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曜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hari (dalam minggu)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ヨウ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曜日 ➜ ようび (hari (dalam minggu))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日曜日 ➜ にちようび (hari Minggu)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何曜日 ➜ なんようび (hari apa)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dengan sayap burung berbulu: tiap 'hari' bergantian terbang.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sejak, dari, lebih (dari)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以上 ➜ いじょう (lebih dari, ke atas)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以下 ➜ いか (kurang dari, ke bawah)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以前 ➜ いぜん (sebelumnya)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Seseorang berhenti dan menunjuk titik mula: menandai 'sejak/dari' sini.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度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kali, derajat, tingkat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ド・ト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一度 ➜ いちど (sekali)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今度 ➜ こんど (lain kali, kali ini)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温度 ➜ おんど (suhu)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(又) di bawah naungan (广) mengukur berulang: terjadi sekian 'kali'.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朝 (pagi) vs 晩 (malam) — keduanya ada 日, tapi 朝 kiri rumit, 晩 kanan 免</w:t>
      </w:r>
    </w:p>
    <w:p>
      <w:pPr>
        <w:spacing w:after="0"/>
        <w:ind w:left="283"/>
      </w:pPr>
      <w:r>
        <w:rPr>
          <w:sz w:val="18"/>
        </w:rPr>
        <w:t>• 夕 (senja) vs 夜 (malam) — 夜 lebih lengkap dengan atap+亻, 夕 hanya sabit</w:t>
      </w:r>
    </w:p>
    <w:p>
      <w:pPr>
        <w:spacing w:after="0"/>
        <w:ind w:left="283"/>
      </w:pPr>
      <w:r>
        <w:rPr>
          <w:sz w:val="18"/>
        </w:rPr>
        <w:t>• 以 (sejak) vs 似 (mirip) — 似 punya orang (亻) di kiri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毎朝（まいあさ）時計（とけい）を見（み）て、夕方（ゆうがた）まで働（はたら）きます。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(Setiap pagi saya melihat jam, lalu bekerja sampai sore hari.)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11 — 動詞1 (Kata Kerja 1)</w:t>
      </w:r>
    </w:p>
    <w:p>
      <w:pPr>
        <w:spacing w:after="80"/>
      </w:pPr>
      <w:r>
        <w:rPr>
          <w:b/>
          <w:sz w:val="22"/>
        </w:rPr>
        <w:t>10 Kanji: 止 歩 走 起 持 待 借 貸 始 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止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berhenti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と-まる・と-める・や-める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止まる ➜ とまる (berhenti (sendiri))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中止 ➜ ちゅうし (pembatalan)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止める ➜ とめる (menghentikan)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Tanda 'stop' rambu lalu lintas berbentuk telapak kaki yang dipaku ke tanah — kaki berhenti melangkah.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歩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berjalan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ある-く・あゆ-む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ホ・ブ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歩く ➜ あるく (berjalan kaki)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散歩 ➜ さんぽ (jalan-jalan santai)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歩道 ➜ ほどう (trotoar)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Di atas radikal 止 (kaki berhenti) ada langkah kecil 少 — kaki bergerak sedikit demi sedikit, itulah berjalan.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berlari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はし-る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ソウ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走る ➜ はしる (berlari)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競走 ➜ きょうそう (lomba lari)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(土 di atas) yang menggerakkan kaki (足) sekencang-kencangnya — sedang berlari kabur.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起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bangun/terjadi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お-きる・お-こる・お-こす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起きる ➜ おきる (bangun tidur)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起こす ➜ おこす (membangunkan)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Badan berlari (走) bangkit dari diri sendiri (己) — bangun pagi langsung lari.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持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memegang/membawa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も-つ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持つ ➜ もつ (memegang, membawa)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気持ち ➜ きもち (perasaan, suasana hati)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持参 ➜ じさん (membawa sendiri)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(扌) memegang kuil/wat (寺) — tangan menggenggam erat sesuatu, motsu = memegang.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待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menunggu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ま-つ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タイ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待つ ➜ まつ (menunggu)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期待 ➜ きたい (harapan, ekspektasi)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待合室 ➜ まちあいしつ (ruang tunggu)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Berjalan (彳) ke kuil (寺) lalu duduk menunggu doa terkabul.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借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meminjam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か-りる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シャク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借りる ➜ かりる (meminjam (dari orang lain))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借金 ➜ しゃっきん (utang)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di masa lampau (昔) — dulu kepepet sehingga harus meminjam uang.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貸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meminjamkan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か-す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タイ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貸す ➜ かす (meminjamkan (ke orang lain))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貸家 ➜ かしや (rumah sewaan)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Menggantikan (代) dengan uang/kerang (貝) — menyerahkan uang untuk dipinjamkan ke orang lain.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memulai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はじ-める・はじ-まる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始める ➜ はじめる (memulai (sesuatu))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始まる ➜ はじまる (dimulai)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開始 ➜ かいし (permulaan, start)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Seorang wanita (女) menjadi pangkal (台) kehidupan — awal mula dari rahim ibu.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終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selesai/berakhir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お-わる・お-える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終わる ➜ おわる (berakhir, selesai)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終電 ➜ しゅうでん (kereta terakhir)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最終 ➜ さいしゅう (terakhir, final)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Benang (糸) yang diikat di musim dingin (冬) — gulungan benang habis di ujung, semua berakhir.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借 (meminjam) vs 貸 (meminjamkan) — 借 dari 昔 (masa lalu), 貸 dari 代+貝 (mengganti dengan uang)</w:t>
      </w:r>
    </w:p>
    <w:p>
      <w:pPr>
        <w:spacing w:after="0"/>
        <w:ind w:left="283"/>
      </w:pPr>
      <w:r>
        <w:rPr>
          <w:sz w:val="18"/>
        </w:rPr>
        <w:t>• 始 (memulai) vs 終 (berakhir) — 始 pakai radikal 女 (wanita), 終 pakai radikal 糸 (benang)</w:t>
      </w:r>
    </w:p>
    <w:p>
      <w:pPr>
        <w:spacing w:after="0"/>
        <w:ind w:left="283"/>
      </w:pPr>
      <w:r>
        <w:rPr>
          <w:sz w:val="18"/>
        </w:rPr>
        <w:t>• 持 (memegang) vs 待 (menunggu) — 持 radikal tangan 扌, 待 radikal jalan 彳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毎朝（まいあさ）六時（ろくじ）に起（お）きて、駅（えき）まで歩（ある）いて、本（ほん）を借（か）りに行（い）きます。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(Setiap pagi saya bangun jam enam, berjalan kaki ke stasiun, dan pergi meminjam buku.)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12 — 家族 (Keluarga)</w:t>
      </w:r>
    </w:p>
    <w:p>
      <w:pPr>
        <w:spacing w:after="80"/>
      </w:pPr>
      <w:r>
        <w:rPr>
          <w:b/>
          <w:sz w:val="22"/>
        </w:rPr>
        <w:t>10 Kanji: 家 族 私 自 親 両 兄 弟 姉 妹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家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rumah/keluarga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いえ・や・うち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カ・ケ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家 ➜ いえ (rumah)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家族 ➜ かぞく (keluarga)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家庭 ➜ かてい (rumah tangga)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Di bawah atap (宀) ada babi (豕) yang dipelihara — sebuah rumah tempat keluarga tinggal.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族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suku/golongan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ゾク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家族 ➜ かぞく (keluarga)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民族 ➜ みんぞく (suku bangsa, etnis)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Sebuah panji/bendera (方+人) yang dikibarkan bersama anak panah (矢) — satu klan/suku berkumpul di bawah bendera yang sama.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私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saya/pribadi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わたし・わたくし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私 ➜ わたし (saya)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私立 ➜ しりつ (swasta (didirikan pribadi))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Padi (禾) yang dipeluk untuk diri sendiri (厶) — 'ini berasku, milikku' = saya.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自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diri sendiri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みずか-ら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ジ・シ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自分 ➜ じぶん (diri sendiri)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自転車 ➜ じてんしゃ (sepeda)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自由 ➜ じゆう (kebebasan)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Gambar hidung sebuah wajah — orang Jepang menunjuk hidung sendiri saat berkata 'aku'.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親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orang tua/akrab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おや・した-しい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親 ➜ おや (orang tua)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両親 ➜ りょうしん (kedua orang tua)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親切 ➜ しんせつ (baik hati, ramah)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Berdiri (立) di atas pohon (木) untuk melihat (見) anaknya pulang — itulah orang tua yang menanti.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両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kedua/pasangan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両親 ➜ りょうしん (kedua orang tua)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両方 ➜ りょうほう (kedua belah pihak)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両手 ➜ りょうて (kedua tangan)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Sebuah timbangan dengan dua piringan simetris kiri-kanan — keduanya seimbang, sepasang.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兄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kakak laki-laki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あに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ケイ・キョウ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兄 ➜ あに (kakak laki-laki (sendiri))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お兄さん ➜ おにいさん (kakak laki-laki (sopan))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besar (口) di atas kaki (儿) — anak lelaki yang lebih tua, suka memberi perintah.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弟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adik laki-laki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おとうと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テイ・ダイ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弟 ➜ おとうと (adik laki-laki (sendiri))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兄弟 ➜ きょうだい (saudara kandung)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Tali yang dililit melingkar dari atas ke bawah — yang di urutan bawah/belakang, adik lelaki.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kakak perempuan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姉 ➜ あね (kakak perempuan (sendiri))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お姉さん ➜ おねえさん (kakak perempuan (sopan))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Wanita (女) yang sudah pergi ke pasar (市) sendirian — perempuan lebih dewasa, kakak perempuan.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妹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adik perempuan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いもうと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マイ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妹 ➜ いもうと (adik perempuan (sendiri))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姉妹 ➜ しまい (kakak-adik perempuan)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Wanita (女) yang masih seperti pucuk/ujung ranting yang belum (未) matang — perempuan termuda, adik perempuan.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兄 (kakak laki-laki) vs 弟 (adik laki-laki) — 兄 ada 口 (mulut) di atas, 弟 berbentuk tali melilit</w:t>
      </w:r>
    </w:p>
    <w:p>
      <w:pPr>
        <w:spacing w:after="0"/>
        <w:ind w:left="283"/>
      </w:pPr>
      <w:r>
        <w:rPr>
          <w:sz w:val="18"/>
        </w:rPr>
        <w:t>• 姉 (kakak perempuan) vs 妹 (adik perempuan) — 姉 pakai 市 (pasar), 妹 pakai 未 (belum matang)</w:t>
      </w:r>
    </w:p>
    <w:p>
      <w:pPr>
        <w:spacing w:after="0"/>
        <w:ind w:left="283"/>
      </w:pPr>
      <w:r>
        <w:rPr>
          <w:sz w:val="18"/>
        </w:rPr>
        <w:t>• 自 (diri sendiri) vs 白 (putih) — 自 ada satu garis ekstra di kiri atas (gambar hidung)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私（わたし）の家族（かぞく）は両親（りょうしん）と兄（あに）と妹（いもうと）の五人（ごにん）です。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(Keluarga saya terdiri dari kedua orang tua, kakak laki-laki, dan adik perempuan — lima orang.)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13 — 生活 (Kehidupan Sehari-hari)</w:t>
      </w:r>
    </w:p>
    <w:p>
      <w:pPr>
        <w:spacing w:after="80"/>
      </w:pPr>
      <w:r>
        <w:rPr>
          <w:b/>
          <w:sz w:val="22"/>
        </w:rPr>
        <w:t>10 Kanji: 活 回 主 色 形 品 民 服 犬 同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活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hidup/aktif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生活 ➜ せいかつ (kehidupan, keseharian)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活動 ➜ かつどう (aktivitas, kegiatan)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Air (氵) di lidah (舌) yang basah — selama lidah masih basah, manusia masih hidup dan aktif.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回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berputar/kali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まわ-る・まわ-す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カイ・エ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一回 ➜ いっかい (satu kali)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回る ➜ まわる (berputar, berkeliling)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今回 ➜ こんかい (kali ini)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Kotak di dalam kotak yang berputar searah pusaran — satu putaran = satu 'kali'.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主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utama/tuan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おも・ぬし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シュ・ス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主人 ➜ しゅじん (tuan rumah, suami)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主 ➜ おも (utama, pokok)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主婦 ➜ しゅふ (ibu rumah tangga)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Nyala lilin (丶) di atas dudukan lampu (王) di tengah ruang — sang tuan/pemimpin yang menerangi.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色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warna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ショク・シキ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色 ➜ いろ (warna)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色々 ➜ いろいろ (bermacam-macam)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茶色 ➜ ちゃいろ (warna cokelat)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Seseorang membungkuk (ク) di atas yang lain (巴) — wajah memerah berubah warna karena rasa malu.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形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bentuk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かたち・かた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ケイ・ギョウ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形 ➜ かたち (bentuk, wujud)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人形 ➜ にんぎょう (boneka)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Sebuah cetakan rangka (开) yang menghasilkan hiasan garis (彡) — mencetak suatu bentuk.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品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barang/mutu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しな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ヒン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品 ➜ しな (barang)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品物 ➜ しなもの (barang dagangan)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作品 ➜ さくひん (karya)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Tiga mulut/kotak (口) bertumpuk seperti tumpukan barang dagangan di rak toko.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rakyat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たみ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ミン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国民 ➜ こくみん (rakyat negara, warga negara)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民族 ➜ みんぞく (suku bangsa, etnis)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Sehelai akar rumput liar yang tumbuh tunduk ke tanah — rakyat jelata yang banyak dan merakyat.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pakaian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フク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服 ➜ ふく (pakaian, baju)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洋服 ➜ ようふく (baju ala Barat)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制服 ➜ せいふく (seragam)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Sehelai kain (月=tubuh) yang ditangkup dengan tangan (又) di bawah — dikenakan ke badan sebagai pakaian.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犬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anjing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いぬ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犬 ➜ いぬ (anjing)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子犬 ➜ こいぬ (anak anjing)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Kanji 大 (besar) yang diberi satu titik di pojok — orang besar dengan tahi lalat yang memelihara anjing.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sama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おな-じ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ドウ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同じ ➜ おなじ (sama)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同時 ➜ どうじ (bersamaan, simultan)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Di bawah satu atap (冂) yang sama, satu mulut (口) berkata satu suara — semuanya sama/serupa.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主 (utama/tuan) vs 王 (raja) — 主 punya titik 丶 ekstra di atas 王</w:t>
      </w:r>
    </w:p>
    <w:p>
      <w:pPr>
        <w:spacing w:after="0"/>
        <w:ind w:left="283"/>
      </w:pPr>
      <w:r>
        <w:rPr>
          <w:sz w:val="18"/>
        </w:rPr>
        <w:t>• 犬 (anjing) vs 大 (besar) — 犬 punya satu titik tambahan di kanan atas</w:t>
      </w:r>
    </w:p>
    <w:p>
      <w:pPr>
        <w:spacing w:after="0"/>
        <w:ind w:left="283"/>
      </w:pPr>
      <w:r>
        <w:rPr>
          <w:sz w:val="18"/>
        </w:rPr>
        <w:t>• 服 (pakaian) vs 報 (laporan) — 服 sisi kiri 月, sisi kanannya lebih sederhana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今回（こんかい）の生活（せいかつ）では、同（おな）じ色（いろ）の服（ふく）を品（しな）よく着（き）ます。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(Dalam kehidupan kali ini, saya mengenakan pakaian berwarna sama dengan rapi dan bermutu.)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14 — 食べ物 (Makanan)</w:t>
      </w:r>
    </w:p>
    <w:p>
      <w:pPr>
        <w:spacing w:after="80"/>
      </w:pPr>
      <w:r>
        <w:rPr>
          <w:b/>
          <w:sz w:val="22"/>
        </w:rPr>
        <w:t>10 Kanji: 米 料 理 肉 鳥 野 菜 茶 飯 味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beras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こめ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ベイ・マイ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米 ➜ こめ (beras)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新米 ➜ しんまい (beras baru panen)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米国 ➜ べいこく (Amerika Serikat)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Empat butir berserak di sekitar sebuah tangkai — gambar bulir-bulir padi yang berhamburan, beras.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料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bahan/biaya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料理 ➜ りょうり (masakan)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料金 ➜ りょうきん (tarif, biaya)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材料 ➜ ざいりょう (bahan baku)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Beras (米) yang ditakar dengan sendok takar (斗) — menakar bahan-bahan saat memasak.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理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logika/mengatur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料理 ➜ りょうり (masakan)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理由 ➜ りゆう (alasan)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無理 ➜ むり (mustahil, memaksakan)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Mengukir batu giok (王=玉) mengikuti serat alaminya di desa (里) — menata sesuatu sesuai logika/aturannya.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daging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ニク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肉 ➜ にく (daging)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牛肉 ➜ ぎゅうにく (daging sapi)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焼肉 ➜ やきにく (daging panggang)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Sebuah potongan daging yang dibungkus, dengan serat-serat otot tergambar di dalamnya.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burung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とり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鳥 ➜ とり (burung)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小鳥 ➜ ことり (burung kecil)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焼き鳥 ➜ やきとり (sate ayam panggang)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Gambar seekor burung lengkap — kepala, badan, sayap, dan ekor dengan empat kaki/bulu di bawah.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野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ladang/liar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の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野菜 ➜ やさい (sayuran)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野球 ➜ やきゅう (bisbol)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野原 ➜ のはら (padang rumput)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Desa (里) yang membentang memberi (予) ruang luas — hamparan ladang/padang terbuka.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菜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sayur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サイ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野菜 ➜ やさい (sayuran)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菜 ➜ な (sayuran hijau)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Tanaman (艹) yang dipetik dengan tangan (爪+木) — memetik daun sayuran segar dari kebun.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茶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teh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チャ・サ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お茶 ➜ おちゃ (teh)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茶色 ➜ ちゃいろ (warna cokelat)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喫茶店 ➜ きっさてん (kedai teh/kopi)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Daun tanaman (艹) yang dipetik orang (人) dari pohon (木) lalu diseduh — segelas teh.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飯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nasi/makanan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めし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ハン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ご飯 ➜ ごはん (nasi, makanan)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飯 ➜ めし (nasi (kasual))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朝ご飯 ➜ あさごはん (sarapan)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Lambang makan (食) di sisi kiri, di sebelahnya kebalikan (反) lapar — nasi yang membalikkan rasa lapar jadi kenyang.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rasa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あじ・あじ-わう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ミ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味 ➜ あじ (rasa)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意味 ➜ いみ (arti, makna)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趣味 ➜ しゅみ (hobi)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(口) yang mencicipi sesuatu yang belum (未) dikenal — mengecap rasa baru.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野 (ladang) vs 里 (desa/li) — 野 punya tambahan 予 di sisi kanan</w:t>
      </w:r>
    </w:p>
    <w:p>
      <w:pPr>
        <w:spacing w:after="0"/>
        <w:ind w:left="283"/>
      </w:pPr>
      <w:r>
        <w:rPr>
          <w:sz w:val="18"/>
        </w:rPr>
        <w:t>• 味 (rasa) vs 妹 (adik perempuan) — 味 radikal 口 (mulut), 妹 radikal 女 (wanita), keduanya pakai 未</w:t>
      </w:r>
    </w:p>
    <w:p>
      <w:pPr>
        <w:spacing w:after="0"/>
        <w:ind w:left="283"/>
      </w:pPr>
      <w:r>
        <w:rPr>
          <w:sz w:val="18"/>
        </w:rPr>
        <w:t>• 料 (bahan) vs 科 (mapel/cabang) — 料 sisi kiri 米 (beras), 科 sisi kiri 禾 (padi)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母（はは）は野菜（やさい）と肉（にく）の料理（りょうり）を作（つく）り、ご飯（はん）とお茶（ちゃ）を出（だ）しました。</w:t>
      </w:r>
    </w:p>
    <w:p>
      <w:pPr>
        <w:spacing w:after="0"/>
        <w:ind w:left="283"/>
      </w:pPr>
      <w:r>
        <w:rPr>
          <w:i/>
          <w:color w:val="555555"/>
          <w:sz w:val="18"/>
        </w:rPr>
        <w:t>(Ibu memasak masakan sayur dan daging, lalu menghidangkan nasi dan teh.)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15 — 部首 (Imbuhan &amp; Verba)</w:t>
      </w:r>
    </w:p>
    <w:p>
      <w:pPr>
        <w:spacing w:after="80"/>
      </w:pPr>
      <w:r>
        <w:rPr>
          <w:b/>
          <w:sz w:val="22"/>
        </w:rPr>
        <w:t>10 Kanji: 代 使 作 化 信 進 送 返 洗 注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代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menggantikan/generasi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か-わる・か-える・よ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ダイ・タイ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時代 ➜ じだい (era, zaman)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代わり ➜ かわり (pengganti, sebagai ganti)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代金 ➜ だいきん (harga, ongkos)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Seseorang (亻) memegang tongkat panji (弋) menggantikan orang sebelumnya — bergiliran antar generasi.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使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memakai/utusan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つか-う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使う ➜ つかう (memakai, menggunakan)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使用 ➜ しよう (penggunaan)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大使 ➜ たいし (duta besar)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yang diberi tugas oleh atasan (吏) — disuruh dan dipakai sebagai utusan.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作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membuat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つく-る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サク・サ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作る ➜ つくる (membuat)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作品 ➜ さくひん (karya)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作文 ➜ さくぶん (karangan, esai)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menggoreskan torehan demi torehan (乍) — membuat/mengerjakan sesuatu langkah demi langkah.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化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berubah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ば-ける・ば-かす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カ・ケ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文化 ➜ ぶんか (budaya)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変化 ➜ へんか (perubahan)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Satu orang berdiri (亻) dan satu orang terjungkir (匕) — gambar orang berubah/menjelma jadi sesuatu yang lain.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信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percaya/sinyal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信じる ➜ しんじる (mempercayai)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信号 ➜ しんごう (lampu lalu lintas, sinyal)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自信 ➜ じしん (percaya diri)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(亻) yang menepati kata-katanya (言) — orang yang ucapannya bisa dipercaya.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進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maju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すす-む・すす-める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進む ➜ すすむ (maju, bergerak maju)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進学 ➜ しんがく (melanjutkan sekolah)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Seekor burung (隹) bergerak (辶) terus terbang ke depan — terus maju, tak menengok ke belakang.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送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mengirim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おく-る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ソウ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送る ➜ おくる (mengirim, mengantar)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放送 ➜ ほうそう (siaran)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送料 ➜ そうりょう (ongkos kirim)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Sesuatu dibawa bergerak (辶) sambil diangkat dua tangan (关) — mengantar dan mengirim ke kejauhan.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返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mengembalikan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かえ-す・かえ-る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ヘン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返す ➜ かえす (mengembalikan (barang))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返事 ➜ へんじ (jawaban, balasan)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Bergerak (辶) ke arah kebalikan (反) — membalikkan langkah untuk mengembalikan barang.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mencuci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あら-う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洗う ➜ あらう (mencuci)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洗濯 ➜ せんたく (mencuci pakaian)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お手洗い ➜ おてあらい (toilet)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Air (氵) yang mengalir lebih dulu (先) sebelum apa pun — mencuci bersih dengan air.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注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menuang/perhatian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そそ-ぐ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注ぐ ➜ そそぐ (menuang (cairan))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注意 ➜ ちゅうい (perhatian, hati-hati)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注文 ➜ ちゅうもん (pesanan)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Air (氵) yang dituang ke titik utama (主) gelas — menuangkan sambil memusatkan perhatian.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進 (maju) vs 返 (mengembalikan) — keduanya pakai radikal jalan 辶, isi 進=隹(burung), 返=反(kebalikan)</w:t>
      </w:r>
    </w:p>
    <w:p>
      <w:pPr>
        <w:spacing w:after="0"/>
        <w:ind w:left="283"/>
      </w:pPr>
      <w:r>
        <w:rPr>
          <w:sz w:val="18"/>
        </w:rPr>
        <w:t>• 作 (membuat) vs 化 (berubah) — keduanya radikal orang 亻, 作 isi 乍, 化 isi 匕</w:t>
      </w:r>
    </w:p>
    <w:p>
      <w:pPr>
        <w:spacing w:after="0"/>
        <w:ind w:left="283"/>
      </w:pPr>
      <w:r>
        <w:rPr>
          <w:sz w:val="18"/>
        </w:rPr>
        <w:t>• 送 (mengirim) vs 洗 (mencuci) — 送 radikal jalan 辶, 洗 radikal air 氵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友達（ともだち）に本（ほん）を送（おく）って、借（か）りた物（もの）を返（かえ）し、返事（へんじ）を待（ま）ちます。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(Saya mengirim buku ke teman, mengembalikan barang yang dipinjam, lalu menunggu balasannya.)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16 — 場所 (Tempat)</w:t>
      </w:r>
    </w:p>
    <w:p>
      <w:pPr>
        <w:spacing w:after="80"/>
      </w:pPr>
      <w:r>
        <w:rPr>
          <w:b/>
          <w:sz w:val="22"/>
        </w:rPr>
        <w:t>10 Kanji: 場 建 物 院 館 堂 室 工 図 号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場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tempat, lokasi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ば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場所 ➜ ばしょ (tempat, lokasi)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会場 ➜ かいじょう (tempat acara/aula)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工場 ➜ こうじょう (pabrik)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tanah (土) di lapangan tempat matahari (日) bersinar — tanah lapang jadi 'tempat' berkumpul.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建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membangun, mendirikan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た-てる・た-つ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建物 ➜ たてもの (bangunan, gedung)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建設 ➜ けんせつ (konstruksi)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berdiri membangun gedung tegak lurus dari pondasi ke atas.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物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benda, barang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もの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ブツ・モツ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建物 ➜ たてもの (bangunan)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食べ物 ➜ たべもの (makanan)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動物 ➜ どうぶつ (hewan)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sapi (牛) di kiri — sapi adalah 'benda/barang' berharga peternakan kuno.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院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institusi (berpagar)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イン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病院 ➜ びょういん (rumah sakit)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大学院 ➜ だいがくいん (pascasarjana)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Bukit/pagar (阝) mengelilingi institusi seperti rumah sakit yang dipagari tembok.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館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gedung besar, balai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やかた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図書館 ➜ としょかん (perpustakaan)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映画館 ➜ えいがかん (bioskop)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旅館 ➜ りょかん (penginapan tradisional)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makan (食) di kiri — dulu 'balai' besar tempat tamu makan dan menginap.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堂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aula, balai besar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ドウ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食堂 ➜ しょくどう (kantin, ruang makan)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講堂 ➜ こうどう (aula besar)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Tanah (土) jadi pondasi aula megah di bawah atap lebar.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室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ruang, kamar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むろ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教室 ➜ きょうしつ (ruang kelas)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会議室 ➜ かいぎしつ (ruang rapat)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Atap (宀) menaungi ruang di mana orang tiba (至) dan beristirahat.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kerajinan, industri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コウ・ク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工場 ➜ こうじょう (pabrik)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工事 ➜ こうじ (pekerjaan konstruksi)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工業 ➜ こうぎょう (industri)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Bentuk seperti alat tukang yang menghubungkan dua papan — simbol kerja industri.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gambar, diagram, peta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はか-る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ズ・ト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図書館 ➜ としょかん (perpustakaan)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地図 ➜ ちず (peta)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Sebuah kotak (囗) berisi coretan rencana — gambar/diagram terkurung dalam bingkai.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号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nomor, panggilan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ゴウ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番号 ➜ ばんごう (nomor)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記号 ➜ きごう (simbol, tanda)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(口) di atas berteriak memanggil nomor urut antrean.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館 (balai besar) vs 食 (makan) — 館 punya radikal 食 di kiri + 官 di kanan, 食 berdiri sendiri</w:t>
      </w:r>
    </w:p>
    <w:p>
      <w:pPr>
        <w:spacing w:after="0"/>
        <w:ind w:left="283"/>
      </w:pPr>
      <w:r>
        <w:rPr>
          <w:sz w:val="18"/>
        </w:rPr>
        <w:t>• 場 (tempat) vs 湯 (air panas) — 場 pakai radikal tanah 土, 湯 pakai radikal air 氵</w:t>
      </w:r>
    </w:p>
    <w:p>
      <w:pPr>
        <w:spacing w:after="0"/>
        <w:ind w:left="283"/>
      </w:pPr>
      <w:r>
        <w:rPr>
          <w:sz w:val="18"/>
        </w:rPr>
        <w:t>• 室 (ruang) vs 屋 (toko/atap) — atap 室 itu 宀, atap 屋 itu 尸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この建物（たてもの）の三階（さんがい）に図書館（としょかん）と食堂（しょくどう）があります。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(Di lantai tiga gedung ini ada perpustakaan dan kantin.)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17 — 交通 (Transportasi)</w:t>
      </w:r>
    </w:p>
    <w:p>
      <w:pPr>
        <w:spacing w:after="80"/>
      </w:pPr>
      <w:r>
        <w:rPr>
          <w:b/>
          <w:sz w:val="22"/>
        </w:rPr>
        <w:t>10 Kanji: 交 通 動 乗 降 運 転 帰 発 着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交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bersilang, bergaul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まじ-わる・ま-じる・か-う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交通 ➜ こうつう (lalu lintas, transportasi)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交差点 ➜ こうさてん (persimpangan)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kaki menyilang seperti jalan yang berpotongan di persimpangan.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通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lewat, melalui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とお-る・かよ-う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ツウ・ツ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交通 ➜ こうつう (lalu lintas)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通学 ➜ つうがく (berangkat sekolah)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通る ➜ とおる (melewati)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jalan (辶) membawa kita lewat menembus lorong sampai tembus.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動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bergerak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うご-く・うご-かす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ドウ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動物 ➜ どうぶつ (hewan)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運動 ➜ うんどう (olahraga, gerakan)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自動車 ➜ じどうしゃ (mobil)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Tenaga (力) di kanan mendorong yang berat (重) supaya bergerak.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naik (kendaraan)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の-る・の-せる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乗る ➜ のる (naik (kendaraan))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乗車 ➜ じょうしゃ (naik kendaraan)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Seseorang memanjat naik ke atas pohon untuk menumpang lihat jauh.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turun, hujan turun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お-りる・ふ-る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降りる ➜ おりる (turun (dari kendaraan))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雨が降る ➜ あめがふる (hujan turun)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Dari bukit (阝) kaki melangkah turun menuruni lereng ke bawah.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mengangkut, nasib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はこ-ぶ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ウン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運動 ➜ うんどう (olahraga)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運転 ➜ うんてん (menyetir)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運ぶ ➜ はこぶ (mengangkut)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jalan (辶) mengangkut tentara (軍) bergerak — membawa barang ke tujuan.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転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berputar, jatuh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ころ-がる・ころ-ぶ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テン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運転 ➜ うんてん (menyetir, mengemudi)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自転車 ➜ じてんしゃ (sepeda)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Roda kendaraan (車) yang berputar terus sampai bisa terguling jatuh.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pulang, kembali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かえ-る・かえ-す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帰る ➜ かえる (pulang)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帰国 ➜ きこく (pulang ke negara asal)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Setelah jauh, kain sapu tangan (巾) digenggam saat pulang ke rumah.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発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berangkat, mengeluarkan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ハツ・ホツ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出発 ➜ しゅっぱつ (keberangkatan)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発音 ➜ はつおん (pelafalan)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kaki melangkah berangkat menembak maju seperti panah dilepaskan.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着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tiba, memakai (baju)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つ-く・き-る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チャク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着く ➜ つく (tiba)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着る ➜ きる (memakai (baju))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到着 ➜ とうちゃく (kedatangan)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Domba (羊) dan mata (目) — sampai 'tiba' di tujuan lalu memakai mantel.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乗 (naik) vs 垂 (menggantung) — 乗 punya tiang vertikal tembus + dua kaki di bawah</w:t>
      </w:r>
    </w:p>
    <w:p>
      <w:pPr>
        <w:spacing w:after="0"/>
        <w:ind w:left="283"/>
      </w:pPr>
      <w:r>
        <w:rPr>
          <w:sz w:val="18"/>
        </w:rPr>
        <w:t>• 運 (mengangkut) vs 軍 (tentara) — 運 ada radikal jalan 辶 di bawah, 軍 tidak</w:t>
      </w:r>
    </w:p>
    <w:p>
      <w:pPr>
        <w:spacing w:after="0"/>
        <w:ind w:left="283"/>
      </w:pPr>
      <w:r>
        <w:rPr>
          <w:sz w:val="18"/>
        </w:rPr>
        <w:t>• 発 (berangkat) vs 登 (mendaki) — bagian atas sama 癶, bawah 発 itu 弓, 登 itu 豆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毎朝（まいあさ）電車（でんしゃ）に乗（の）って学校（がっこう）に通（かよ）っています。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(Setiap pagi saya naik kereta dan pergi ke sekolah.)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18 — 学校1 (Sekolah 1)</w:t>
      </w:r>
    </w:p>
    <w:p>
      <w:pPr>
        <w:spacing w:after="80"/>
      </w:pPr>
      <w:r>
        <w:rPr>
          <w:b/>
          <w:sz w:val="22"/>
        </w:rPr>
        <w:t>10 Kanji: 漢 字 文 教 勉 習 英 考 研 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漢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Tiongkok (Han), pria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漢字 ➜ かんじ (huruf kanji)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漢語 ➜ かんご (kosakata asal Tionghoa)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air (氵) di sungai Han — dari situlah huruf 'kanji' berasal.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huruf, karakter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あざ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漢字 ➜ かんじ (huruf kanji)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文字 ➜ もじ (huruf, karakter)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数字 ➜ すうじ (angka)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Di bawah atap (宀) seorang anak (子) belajar menulis 'huruf'.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文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kalimat, tulisan, sastra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ふみ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ブン・モン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文字 ➜ もじ (huruf)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文章 ➜ ぶんしょう (karangan, teks)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作文 ➜ さくぶん (karangan, esai)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Pola garis bersilang menggambarkan motif tulisan dan sastra.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教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mengajar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おし-える・おそ-わる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教える ➜ おしえる (mengajar)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教室 ➜ きょうしつ (ruang kelas)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教科書 ➜ きょうかしょ (buku pelajaran)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memukul (攵) lembut untuk 'mengajar' anak menuntut ilmu.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berusaha, rajin belajar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ベン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勉強 ➜ べんきょう (belajar)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Dengan tenaga (力) sekuat tenaga berusaha rajin belajar tanpa lelah.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習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belajar, berlatih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なら-う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習う ➜ ならう (belajar, mempelajari)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練習 ➜ れんしゅう (latihan)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学習 ➜ がくしゅう (pembelajaran)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Bulu sayap (羽) burung muda berlatih terbang berulang di bawah matahari (白).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英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Inggris, unggul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エイ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英語 ➜ えいご (bahasa Inggris)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英国 ➜ えいこく (Inggris (negara))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rumput (艹) di atas bunga unggul — melambangkan keunggulan Inggris.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考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berpikir, mempertimbangkan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かんが-える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考える ➜ かんがえる (berpikir)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参考 ➜ さんこう (referensi, acuan)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tua (老) yang bijak duduk membungkuk sambil 'berpikir' dalam.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研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mengasah, meneliti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と-ぐ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研究 ➜ けんきゅう (penelitian)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研修 ➜ けんしゅう (pelatihan, magang)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Batu (石) diasah rata supaya ilmu jadi tajam saat meneliti.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究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menyelidiki sampai tuntas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きわ-める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研究 ➜ けんきゅう (penelitian)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研究者 ➜ けんきゅうしゃ (peneliti)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Di dalam lubang gua (穴) menggali sampai tuntas menyelidiki dasarnya.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考 (berpikir) vs 老 (tua) — bagian bawah 考 itu 丂, 老 itu 匕</w:t>
      </w:r>
    </w:p>
    <w:p>
      <w:pPr>
        <w:spacing w:after="0"/>
        <w:ind w:left="283"/>
      </w:pPr>
      <w:r>
        <w:rPr>
          <w:sz w:val="18"/>
        </w:rPr>
        <w:t>• 研 (mengasah) vs 石 (batu) — 研 punya 石 di kiri + 开 di kanan, 石 berdiri sendiri</w:t>
      </w:r>
    </w:p>
    <w:p>
      <w:pPr>
        <w:spacing w:after="0"/>
        <w:ind w:left="283"/>
      </w:pPr>
      <w:r>
        <w:rPr>
          <w:sz w:val="18"/>
        </w:rPr>
        <w:t>• 字 (huruf) vs 学 (belajar) — 字 atapnya 宀 polos, 学 atasnya ada coretan ⺍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毎日（まいにち）漢字（かんじ）を勉強（べんきょう）して、英語（えいご）も習（なら）っています。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(Setiap hari saya belajar kanji dan juga belajar bahasa Inggris.)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19 — 学校2 (Sekolah 2)</w:t>
      </w:r>
    </w:p>
    <w:p>
      <w:pPr>
        <w:spacing w:after="80"/>
      </w:pPr>
      <w:r>
        <w:rPr>
          <w:b/>
          <w:sz w:val="22"/>
        </w:rPr>
        <w:t>10 Kanji: 問 題 試 験 質 合 答 用 紙 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問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bertanya, soal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と-う・と-い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モン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問題 ➜ もんだい (soal, masalah)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質問 ➜ しつもん (pertanyaan)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(口) di tengah gerbang (門) — berdiri di pintu lalu 'bertanya'.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judul, tema, soal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ダイ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問題 ➜ もんだい (soal)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宿題 ➜ しゅくだい (PR, pekerjaan rumah)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話題 ➜ わだい (topik pembicaraan)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Kepala (頁) memikirkan tema/judul yang benar (是) untuk ditulis.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試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mencoba, menguji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こころ-みる・ため-す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試験 ➜ しけん (ujian)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試合 ➜ しあい (pertandingan)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Dengan kata-kata (言) kita 'mencoba' menguji sesuai aturan (式).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験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ujian, efek, pengalaman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試験 ➜ しけん (ujian)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経験 ➜ けいけん (pengalaman)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実験 ➜ じっけん (eksperimen)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kuda (馬) diuji larinya untuk membuktikan kemampuannya.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質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mutu, sifat, hakikat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シツ・シチ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質問 ➜ しつもん (pertanyaan)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品質 ➜ ひんしつ (kualitas, mutu)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kapak (斤) di atas uang/kerang (貝) — menilai 'mutu' sebelum gadai.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合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cocok, bergabung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あ-う・あ-わせる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ゴウ・ガッ・カッ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合う ➜ あう (cocok, sesuai)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試合 ➜ しあい (pertandingan)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都合 ➜ つごう (keadaan, kesempatan)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Tutup (亼) menutup mulut (口) pas pres — semua 'cocok' menyatu.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答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menjawab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こた-える・こた-え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トウ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答える ➜ こたえる (menjawab)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答え ➜ こたえ (jawaban)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返答 ➜ へんとう (balasan, jawaban)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bambu (竹) di atas yang 'cocok' (合) — menjawab pas mengena.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用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keperluan, memakai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もち-いる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ヨウ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用事 ➜ ようじ (urusan, keperluan)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使用 ➜ しよう (penggunaan)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用意 ➜ ようい (persiapan)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Bentuk seperti pagar/wadah yang dipakai untuk menampung keperluan.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紙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kertas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かみ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紙 ➜ かみ (kertas)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手紙 ➜ てがみ (surat)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新聞紙 ➜ しんぶんし (koran (lembaran))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Radikal benang (糸) ditipiskan jadi serat — itulah 'kertas'.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意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maksud, pikiran, makna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意味 ➜ いみ (arti, makna)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用意 ➜ ようい (persiapan)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注意 ➜ ちゅうい (perhatian, hati-hati)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Suara (音) yang muncul dari hati (心) di bawah — itulah 'maksud'.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問 (bertanya) vs 間 (jeda/antara) — di tengah gerbang 門, 問 ada 口, 間 ada 日</w:t>
      </w:r>
    </w:p>
    <w:p>
      <w:pPr>
        <w:spacing w:after="0"/>
        <w:ind w:left="283"/>
      </w:pPr>
      <w:r>
        <w:rPr>
          <w:sz w:val="18"/>
        </w:rPr>
        <w:t>• 試 (menguji) vs 式 (cara/upacara) — 試 punya radikal kata 言 di kiri, 式 tidak</w:t>
      </w:r>
    </w:p>
    <w:p>
      <w:pPr>
        <w:spacing w:after="0"/>
        <w:ind w:left="283"/>
      </w:pPr>
      <w:r>
        <w:rPr>
          <w:sz w:val="18"/>
        </w:rPr>
        <w:t>• 答 (menjawab) vs 合 (cocok) — 答 punya radikal bambu 竹 di atas, 合 tidak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明日（あした）の試験（しけん）の問題（もんだい）に答（こた）える用意（ようい）をします。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(Saya menyiapkan diri untuk menjawab soal ujian besok.)</w:t>
      </w:r>
    </w:p>
    <w:p>
      <w:pPr>
        <w:spacing w:after="80"/>
        <w:pBdr>
          <w:bottom w:val="single" w:sz="12" w:space="1" w:color="C0504D"/>
        </w:pBdr>
      </w:pPr>
    </w:p>
    <w:p>
      <w:pPr>
        <w:spacing w:before="120" w:after="40"/>
      </w:pPr>
      <w:r>
        <w:rPr>
          <w:b/>
          <w:color w:val="C0504D"/>
          <w:sz w:val="30"/>
        </w:rPr>
        <w:t>Lesson 20 — 動詞2 (Kata Kerja 2)</w:t>
      </w:r>
    </w:p>
    <w:p>
      <w:pPr>
        <w:spacing w:after="80"/>
      </w:pPr>
      <w:r>
        <w:rPr>
          <w:b/>
          <w:sz w:val="22"/>
        </w:rPr>
        <w:t>10 Kanji: 引 開 閉 去 死 集 知 売 説 思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Kata</w:t>
            </w:r>
          </w:p>
        </w:tc>
        <w:tc>
          <w:tcPr>
            <w:tcW w:type="dxa" w:w="2850"/>
            <w:shd w:val="clear" w:fill="C0504D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引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menarik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ひ-く・ひ-ける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イン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引く ➜ ひく (menarik)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引っ越し ➜ ひっこし (pindah rumah)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Busur (弓) dengan tali ditarik lurus — gerakan 'menarik' anak panah.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membuka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ひら-く・あ-ける・あ-く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開ける ➜ あける (membuka)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開く ➜ ひらく (terbuka, membuka)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開店 ➜ かいてん (buka toko)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tangan (开) mengangkat palang dari gerbang (門) untuk 'membuka'.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menutup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し-める・し-まる・と-じる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ヘイ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閉める ➜ しめる (menutup)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閉まる ➜ しまる (tertutup)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閉店 ➜ へいてん (tutup toko)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Sebuah palang (才) dipasang melintang di gerbang (門) untuk 'menutup'.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去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pergi, meninggalkan, lampau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さ-る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キョ・コ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去年 ➜ きょねん (tahun lalu)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去る ➜ さる (pergi, meninggalkan)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Tanah (土) ditinggalkan, melangkah 'pergi' menjauh ke masa lalu.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死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mati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し-ぬ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死ぬ ➜ しぬ (mati, meninggal)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死亡 ➜ しぼう (kematian)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Tulang berserakan (歹) di samping orang (匕) yang terbaring — gambaran 'mati'.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集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berkumpul, mengumpulkan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あつ-まる・あつ-める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集まる ➜ あつまる (berkumpul)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集める ➜ あつめる (mengumpulkan)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集中 ➜ しゅうちゅう (konsentrasi)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Banyak burung (隹) hinggap di atas pohon (木) — mereka 'berkumpul'.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tahu, mengetahui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し-る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知る ➜ しる (tahu)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知識 ➜ ちしき (pengetahuan)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知人 ➜ ちじん (kenalan)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Panah (矢) ucapan dari mulut (口) yang cepat tepat — tanda orang 'tahu'.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売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menjual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う-る・う-れる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バイ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売る ➜ うる (menjual)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売店 ➜ ばいてん (kios, gerai)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売り場 ➜ うりば (tempat penjualan)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Penjual (儿 kaki) berdiri menawarkan barang di atas meja — gerakan 'menjual'.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説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menjelaskan, teori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と-く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セツ・ゼイ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説明 ➜ せつめい (penjelasan)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小説 ➜ しょうせつ (novel)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Dengan kata-kata (言) yang membuat gembira (兌) kita 'menjelaskan' teori.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思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berpikir, merasa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おも-う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思う ➜ おもう (berpikir, merasa)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思い出 ➜ おもいで (kenangan)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不思議 ➜ ふしぎ (ajaib, aneh)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Otak/ladang (田) di atas hati (心) bekerja sama saat kita 'berpikir'.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開 (membuka) vs 閉 (menutup) — di dalam gerbang 門, 開 ada 开, 閉 ada 才</w:t>
      </w:r>
    </w:p>
    <w:p>
      <w:pPr>
        <w:spacing w:after="0"/>
        <w:ind w:left="283"/>
      </w:pPr>
      <w:r>
        <w:rPr>
          <w:sz w:val="18"/>
        </w:rPr>
        <w:t>• 去 (pergi) vs 玄 (gaib) — 去 atasnya 土, bagian dan susunannya beda dari 玄</w:t>
      </w:r>
    </w:p>
    <w:p>
      <w:pPr>
        <w:spacing w:after="0"/>
        <w:ind w:left="283"/>
      </w:pPr>
      <w:r>
        <w:rPr>
          <w:sz w:val="18"/>
        </w:rPr>
        <w:t>• 知 (tahu) vs 和 (damai) — 知 punya panah 矢 di kiri, 和 punya padi 禾 di kiri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店（みせ）の人（ひと）が「この本（ほん）は売（う）り切（き）れです」と説明（せつめい）した。</w:t>
      </w:r>
    </w:p>
    <w:p>
      <w:pPr>
        <w:spacing w:after="0"/>
        <w:ind w:left="283"/>
      </w:pPr>
      <w:r>
        <w:rPr>
          <w:i/>
          <w:color w:val="555555"/>
          <w:sz w:val="18"/>
        </w:rPr>
        <w:t>(Pegawai toko menjelaskan bahwa buku ini sudah habis terjual.)</w:t>
      </w:r>
    </w:p>
    <w:sectPr w:rsidR="00FC693F" w:rsidRPr="0006063C" w:rsidSect="00034616">
      <w:pgSz w:w="15840" w:h="12240" w:orient="landscape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Yu Goth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